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7550" w14:textId="ee07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5 апреля 2024 года № 69. Зарегистрировано Департаментом юстиции области Абай 12 апреля 2024 года № 255-18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 утвержденных приказом Министра сельского хозяйства Республики Казахстан от 30 марта 2020 года № 107 (зарегистрировано в Реестре государственной регистрации нормативных правовых актов под № 20209),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области Абай от 11.09.2024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аммиачной гранулированной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марки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(марки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не менее-6,8, N нитратный не менее-6,8, N амидный не менее 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N-12.P2O5-52.B-0.015.Mn-0.001.Zn-0.025.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К2О-53,0,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N-15.P-15.K-15.S-10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(N-16, P-16, K-16, S-2, Ca-1, Mg-0,6)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К2О-26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N-16.P2O5-16.K2O-16.B-0.015.Mn-0.001.Zn-0.025.массовая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 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состава,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состава,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состава,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Азот-фосфор-серасодержащее удобрение (NPS- удобрение) Марки А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NH4-не менее-6,0, P2O5-12,0, SO3-15,0, CaO-14,0,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N-NH4-12±1%, P2O5-61±1%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K2O–34%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20 - 20 -20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NH4-N-3,4%, NO3-N-5,3%, NH2-N-11,3%, P2O5-20%, K2O-20%, Fe-ЭДТА-0,050%, Mn-ЭДТА-0,020%, Zn-ЭДТА-0,020%, Cu-ЭДТА-0,010%, B-0,010%, Мо-0,001%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NH4-1,9%, NO3-10,1%,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26%;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кислоты≤40%, калийные соли, фульвокислоты≤5%, биокатализатор≤50%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фосфокнокислый однозамещенный≤1,35%, карбамид≤2,5%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фосфокнокислый однозамещенный≤1,5%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CH4NO2-25%,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K2SO4-25%, KH2PO4-10%, KNO3-10%, MgSO4-10%,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K2O-31,MgO-2,5, SO3-5, B-0,02, Cu-0.01,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Fe–13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кислоты-15%,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аминокислоты–5,5, полисахариды–7,0, N–4,5, Р2О5–5,0, К2О–2,5,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MgO-1,0, Fe – 0,2, Mn – 0,2, Zn–0,2, Cu-0,1, B–0,1,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аминокислоты–10,0, N–6,0, К2О–3,0%, SO3–5,0%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аминокислоты–4,0, N–4,0, Р2О5–10,0, SO3–1,0, MgO-2,0, Fe–0,4, Mn–0,2, Zn–0,2, Cu–0,1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аминокислоты–7,0, N–5,5, Р2О5–4,5, К2О–4,0,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SO3–2,0, MgO-2,0, Fe–0,3, Mn–0,7, Zn–0,6, Cu-0,4, B–0,2, Mo–0,02, Co–0,02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аминокислоты–6,0, N–1,2, SO3–8,0, MgO-3,0, Fe–0,2, Mn–1,0, Zn–0,2, Cu–0,1,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B–0,7, Mo–0,04, Co–0,02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MgO-2,0%, Fe-0,7%, Mn-0,7%, Zn-1,1%, Cu-0,6%,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B-0,4%, Mo-0,003%,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Со-0,5%,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14,4%; N – 7%; Органические вещество, всего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– 10%; Органические вещество, всего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P-10%, B-1%, Mo-0,5%,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Zn-0,05%, B - 0,14%, Mg-0,7 %, Mo-0,02%, Ca-12%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- 25%, Органические вещества -45%, N - 4,5%, Р - 1%,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Zn-0,7%, Mn-0,7%,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B-0,1%, Fe-3%, Cu-0,3%,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Mo-0,1%, L-аминокислоты-6%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этаноламин-10%, L-аминокислоты-6%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Са-10%, B-0,2%, L-аминокислоты-6%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N-1,5%, Zn-8%, L-аминокислоты-6%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Fe-6%, L-аминокислоты-6%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N-0,9%, К-20%, L-аминокислоты-5%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SiO-17%, K-7%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CaO-20% (LSA), B-0,5%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Mo-0,2%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 (LSA), B-1,2%, Cu-0,8% (LSA), Fe-0,6% (LSA), Mn-0,7% (LSA), Mo-1,0%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MgO-2%,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MgO-3%,SO3-6%,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Моно-ди-три-полисахариды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Zn-2,5%, Mn-2,5%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N-14 %,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K2O-5%,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P2O5-22%, Cu-4%.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P2O5-27%, K2O-18%, B-0,01%, Cu-0,02%,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Mn-0,02%, Mo-0,001%,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P2O5-27%, K2O-6%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P2O5-8%, K2O-16%,Mg-2%, B-0,02%, Cu-0,05%, Fe-0,1%, Mn-0,05%, Mo-0,005%,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K2O–10%, B–0,5%, Cu–0,5%, Fe–1%, Mn–1%, Mo–0,3%,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K2O–10%, B–0,01%, Cu–0,01%, Fe–0,02%, Mn–0,01%,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K2O–26%, CaO-8%,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K2O–30%, MgO-2%, B–0,01%, Cu 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K2O–15%, B–0,01%, Cu–0,01%,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K2O–24%, MgO-2%, B–0,01%, Cu–0,01%, Fe–0,02%, Mn–0,01%, Mo–0,005%,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K2O–18%, MgO-1%,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K2O–20%,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K2O–20%,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K2O–30%, B–0,01%, Cu–0,01%, Fe–0,02%, Mn–0,01%,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K2O–55%,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K2O–42%,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P2O5–60%,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K2O–40%, B–0,01%, Cu–0,01%, Fe–0,02%, Mn–0,01%, Mo–0,005%,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K2O-20%, MgO-3%, Cu-12%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(K-15,2, P-6,6, N-6,6, N-NO3-2,5, S-4,6, Mn-0,33, Cu-0,12, Zn-0,07, Fe-0,07, Mo-0,07, B-0,01, Se-0,003, Co-0,001)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(N-41,1, K-4,11, P-2,47, S-2,33, Vg-0,48, Zn-0,27, Cu-0,14, Mo-0,07, Fe-0,07, B-0,03, Mn-0,02, Se-0,03, Co-0,01)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(P-27,7, N-9,7, K-6,8, Mg-0,27, S-0,53, Zn-0,40, Cu-0,13, Fe- 0,16, Mn-0,08, B-0,23, Mo-0,08, Co-0,02)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(Zn-2,51, Cu-1,92, Mn-0,37, Mo-0,22, B-0,16, Fe-0,40, Co-0,11, Ni-0,006, N-3,20, K-0,06, S-9,34, Mg-2,28)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Моноформы",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Моноформы",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Микрокомплекс",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- 2,87, Zn - 2,62, MgO - 1,85, Ni - 0,013, Li - 0,043, Co - 0,19, Fe - 0,36, Mn - 0,255, SО3 - 11,12, К₂O - 3,25, Cr - 0,088 Mo - 0,54, B - 0,35, V - 0,076, Se - 0,01, Р₂О₅ - 0,407, N - 4,22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Микрокомплекс",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Микрокомплекс",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P2O5-4,0, K2O - 2,0, MgO - 0,8, SO3 - 4,1, Zn - 0,99, Cu - 0,96, Mo - 0,10, Mn - 0,62, Co - 0,19, Fe - 0,23, B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"Страда",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марки,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марки,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азот-7,3%,органические вещества-22%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том числе В-10,6-11%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веществ–80,0-90,0%,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веществ–80,0-90,0%, K2O-9,0%,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18:18:18+2MgO+МЭ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KOH-25%, N-4%, P2O5-2%, Mg-2%, B-0,02%, Cu-0,05%, Fe-0,1%, Mn-0,05%, Mo-0,005%,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NaOH-28%, N-4%, P2O5-2,4%, Mg-2%, B-0,02%, Cu-0,07%, Fe-0,1%, Mn-0,08%, Mo-0,007%,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"БОГАТЫЙ",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М",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М",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4 348,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 K2O-17, Zn (хелат ЕДТА)-3,5,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N-0,271, K-0,054, Mg-0,015, Ca-0,076, Cu-000,214, Fe-0,443, Mn 0,00457, Zn-0,0022, В-0,000667, Мо-0,000410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С/АРИАМИН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 N органический-2, N мочевинный-4, Р2О5-2,5, К2О-2,5, MgO-2,5, B-2, Co-0,10, Cu-1, Fe-1,2, Mn-1,2, Mo-0,25, Zn-1,2,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Р2О5-24, К2О-47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общий-8, N аммиачный-2,4, N нитратный-1,8, N карбамидный-3,8, Р2О5-8, К2О-6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общий-5%, N аммиачный-3,3 %, N карбамидный-1,7 %, Р2О5-20 %, К2О-5%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общий-27, N аммиачный-3,6, N нитратный-4,7, N карбамидный-18,7,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Mn-15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К2О-31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N-9,13, Р2О5-0,9, К2О-1,88, MgO-1,7, B-0,1, Cu-1,5, Mn-1,5, Zn-0,5,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P-33, K-0,1, S-2,3,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P-23, K-0,1, S-5,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P2O5-2,5, K2O-0,4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общий-3%, в том числе 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нитратный-8%,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мочевинный-5%, B-3,3%, Мо-0,5%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мочевинный-5%, Fe-5%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N-60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общий-8%, в том числе аммонийный-8%, Р2О5-31%, К2О-4%, экстракт водорослей-4%, альгиновая кислота-0,033%,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общий-6,3%, N органический-2,1%, органический углерод-8,4%, 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Р2О5-32%, К2О-23%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В-0,5%, Cu-1,5%,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органическое вещество-5%, гуминовые и фульвокислоты-12%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органический-2, гуминовые и фульвокислоты-10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Р2О5-3,7%, К2О-5,8%,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P-30%, K-20%, L-a-Аминокислоты-4%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Mn-18-23%, Mg-10-13%, S-2,5-4,8%, N-0,1-0,4%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В-20%, N-4%, органическое вещество-20%, экстракт морских водорослей-20%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Cu-1%, Fe-3%, Mn-0,7 %, Zn -1,6%, В-0,3%, Mg-0,7%, S-1%, К-5%, органическое вещество-20%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Р2О5-3%, К2О-6%, Fe-1,6%, Cu-0,8%, Zn-1,2%, Mn-0,4%, органическое вещество-15%, альгиновая кислота-1,4%, экстракт морских водорослей-18%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Zn-10%, экстракт морских водорослей-20%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Р2О5-2,5%, К2О-6%, органическое вещество-5%, альгиновая кислота-1%, экстракт морских водорослей-20%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K₂O-1,96%w/v,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P2O5-42,00% w/v; K2O-28,00%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глутаминоваякислота, глицин, триптофан,бетаин) -25,4%, органический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общий-15%, азот амидный-15%, 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Co-1,00%, Cu-0,20%, Fe-0,59%, Mn-0,31%, Zn-0,20%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Co-1,39%, Fe-2,10%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Co-1,43%, Cu-0,34%, Fe-0,71%, Mn-0,46%, Zn-0,29%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Co-1,58%, Cu-0,33%, Fe-0,85%, Mn-0,49%, Zn-0,27%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Si-14,0%, B-0,4%, Zn-0,1%, Mo-0,2%,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1,2 % Fe: 1% Mn: 0.5% Zn:0,5%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г/кг+аммонийные соли гуминовых кислот, 750 г/кг, в том числе N (органический), 60 г/кг+аминокислоты, 100-120 г/кг+калий К20, 40-60 г/кг+микроэлементы,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кислот-10%, соли фульвовых кислот-2%,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соли фульвовых кислот-10%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кислот-16%, соли фульвовых кислот-4%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S-1,5%, Cu-0,5%, Mg-2,1%, Mn-0,65%, Fe-1,35%, Zn-0,3%, фульвовые 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Fe-1,35%, Mn-25 г/кг, Mg-70 г/кг, S-60 г/кг, Zn-25 г/кг, Cu-10 г/кг, фульвовые кислоты-750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Аминокислоты–30%; Общий Азот (N)–6%; Водорастворимый Пентоксид Фосфора (P2O5) –1%; Водорастворимый Оксид Калия (К2О)–1%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(N)–10%, в том числе Аммонийный Азот (NH4)–10%; Водорастворимый Пентоксид Фосфора (P2O5) –52%; Водорастворимый Оксид Калия (К2О)–10%; Железо (Fe) в хелатной форме (EDTA)–0,02%; Марганец (Mn) в хелатной форме (EDTA)–0,01%; Цинк (Zn) в хелатной форме (EDTA)–0,002%; Медь (Cu) в хелатной форме (EDTA) – 0,002%; Водорастворимый Бор (В)–0,01%;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(N)–20%, в том числе Нитратный Азот (NO3)–2%, Амидный Азот (NH2)–14%, Аммонийный Азот (NH4)–4%; Водорастворимый Пентоксид Фосфора (P2O5) –20%; Водорастворимый Оксид Калия (К2О)–20%; Железо (Fe) в хелатной форме (EDTA)–0,02%; Марганец (Mn) в хелатной форме (EDTA)–0,01%; Цинк (Zn) в хелатной форме (EDTA)–0,002%; Медь (Cu) в хелатной форме (EDTA) – 0,002%; Водорастворимый Бор (В)–0,01%;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(NH2)–12%, Аммонийный Азот (NH4)–13%; Водорастворимый Пентоксид Фосфора (P2O5) –5%; Водорастворимый Оксид Калия (К2О)–5%; Железо (Fe) в хелатной форме (EDTA)–0,02%; Марганец (Mn) в хелатной форме (EDTA)–0,01%; Цинк (Zn) в хелатной форме (EDTA)–0,002%; Медь (Cu) в хелатной форме (EDTA) – 0,002%; Водорастворимый Бор (В)–0,01%;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(N)–10%, в том числе Нитратный Азот (NO3)–4%, Амидный Азот (NH2)–4%, Аммонийный Азот (NH4)–2%; Водорастворимый Пентоксид Фосфора (P2O5) –10%;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(EDTA)–0,002%; Водорастворимый Бор (В)–0,01%;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Аминокислоты–2%; Общий Азот (N)–3,2%; Водорастворимый Бор (В)–6%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(К2О)–15%; Водорастворимый Диоксид Калия (SiO2)–10%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аминокислоты–4%; Общий Азот (N)–4%; Водорастворимый Пентоксид Фосфора (P2O5)–8%; Водорастворимые Оксид Калия (К2О)–3%; Полисахариды–15%; Железо (Fe) в хелатной форме (EDDHA)–0,1%; Цинк (Zn) в хелатной форме (EDTA)–0,02%; Водорастворимый Бор (В)–0,03%, Цитокинины–0,05%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Аминокислоты–4%; Общий Азот (N)–4%; Водорастворимый Пентоксид Фосфора (P2O5)–6%; Водорастворимый Оксид Калия (К2О)–2%; Полисахариды–12%; Железо (Fe) в хелатной форме (EDTA)–0,4%; Марганец (Mn) в хелатной форме (EDTA)–0,2%; Цинк (Zn) в хелатной форме (EDTA)–0,2%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Аминокислоты-40, свободные аминокислоты L-6, органический углерод-11,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5, Калий-0,028, оксид магния-0,002,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5,8 %, Калий 1,3 %, Медь, 2,4%, Бор 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4,5 %, Фосфор 7,5 %,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