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2f1e" w14:textId="8a9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по области Абай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29 февраля 2024 года № 54. Зарегистрировано Департаментом юстиции области Абай 1 марта 2024 года № 230-18. Утратило силу постановлением акимата области Абай от 27 марта 2026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27.03.2026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по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по области Абай на 2024-2026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груп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ИТФ (I.T.F)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атлектика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спортивная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художественная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Таэквондо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дзю-дзюцу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 (шоссе)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стрельба из лука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Гребля на байдарках и каноэ, гребной слалом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– до GTF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Сурдолимпиские виды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Интернешнал Таеквондо Фидерейшн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Ворлд таеквондо федерейшн (World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