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32e1" w14:textId="3333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17 февраля 2023 года № 39 "Об установлении водоохранных зон и полос водных объектов области Абай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14 февраля 2024 года № 33. Зарегистрировано Департаментом юстиции области Абай 27 февраля 2024 года № 223-18. Утратило силу постановлением акимата области Абай от 6 октября 2025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06.10.2025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установлении водоохранных зон и полос водных объектов области Абай и режима их хозяйственного использования" от 17 февраля 2023 года № 39 (зарегистрировано в Реестре государственной регистрации нормативных правовых актов под № 28-18)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области Абай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Н. Ногайбаев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2024 года</w:t>
      </w:r>
    </w:p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Руководитель РГУ "Балхаш-Алакольская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бассейновая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Р. Иманбет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РГУ "Ертисская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по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охране водных ресурсов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водным ресурсам Министерства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М. Жәдігер 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2023 года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области Абай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водоохран-ной полосы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Босага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 Акбулакского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Карагаш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05-252-145 Кокентауского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Пашенное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Иртыша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Половинки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05-252-146 Иртышского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река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05-252-147-143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Гравийный карьер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05-252-037-914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северо-восточнее от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№2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23,3-26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37,2-38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43,7-45,5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45,5-46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54-54,5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54,4-55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55-56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84,7-85,3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36,7-38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48,5-49,4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51-52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58-59,4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82-83,2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83,7-99,5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146,4-168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147,7-151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307-330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287-320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320-335,91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288-292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292-330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Куртоган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38-39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Куртоган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235-236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236-245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247-248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248-252,547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252,5-252,547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239-240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240-252,547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205-250,1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250,8-252,1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252,4-252,547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23-252-169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Мамырсу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0-108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 села Науалы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севернее села 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Долонь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23-240-034-050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села Бескарагай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 и 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Куланчи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23-240-017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92,5-94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96,2-96,7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96,7-98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98-99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102-103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107,4-108,5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108,5-112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114,1-141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116-117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117-118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119-120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120-121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122-123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123-124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124-129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129-130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130-131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136-137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137-138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139-140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140-141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149,4-153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164,5-172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168-171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175-176,5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174-176,5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176,5-178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179,3-190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190-196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191-196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197,5-198,2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199-200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201-209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209-210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210-213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214-215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204,5-223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224-273,5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226,5-228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243-245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246,5-249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249-250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250-251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251-252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257-258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261-262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262-265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265-268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268-272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272-273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273-276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169-177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226,4-246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259-263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Агыныкатты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Шмокинский Ключ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Муравьевский Ключ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Бюкуй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Койтас (Саратовка)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Койтас (Саратовка)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44-93 (10Г-5Г-6,7,12)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М-44-93 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Акжайлау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Кесыкпай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Калмата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от села Ади (Мариновка)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Батпакбулак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от села Ади (Мариновка)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от села Ади (Мариновка)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7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8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от месторождения Бакырчик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Косбогастау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ключ Горняк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05-243-014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Койтас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Боко и водоотводная канала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Боконское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(уасток №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"Средние Агыныкатты"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"Средние Агыныкатты".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Жанама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Бубекей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Золоторудное месторождение Бакырчик, в створе реконструируемого хвостохранилища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69,9785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западнее от месторождения Бакырчик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Акбастаубулак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Шиели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23-243-010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Шиели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23-243-010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23-243-012-021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(река Каныма правый берег, река Жаныма 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23-243-010-082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23-243-010-084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0,3-1,2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1,4-2,8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3,5-4,0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6,4-6,9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7,0-8,1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8,3-9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9,9-19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24-40,2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40,2-42,6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42,6-44,5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44,6-44,8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46,3-47,7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48,4-48,7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49,1-61,9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63,1-70,7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70,7-76,5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86-99,5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3,9-5,1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5,3-5,5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5,8-7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7,4-8,8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9,1-10,1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10,4-12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12,1-19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25-60,6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61-61,5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61,2-62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62,8-63,2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63,5-64,9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65-71,1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71,5-72,3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72,6-73,1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73,4-73,9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74,3-75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75,5-76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89-90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90-91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91-92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92-93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93-103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147-148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155-164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171-188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188-193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193-205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 пределах Кокпектинского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Жузагаш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5, правый берег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Тасоткел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расположенного восточнее села Ақсуат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14,240739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1,279371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320-740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Тебеске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26,5 км юго-западнее села Кумголь, район Аксуат, области Абай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Такиякеткен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55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4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