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7f14a" w14:textId="417f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субсидирования повышения урожайности и качества продукции растениеводства по городу Шымкент на 2024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27 марта 2024 года № 1225. Зарегистрировано в Департаменте юстиции города Шымкент 16 апреля 2024 года № 207-17.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(зарегистрированном в Реестре государственной регистрации нормативных правовых актов за № 20209)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городу Шымкент на 2024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видов удобрений (за исключением органических) и нормы субсидий на 1 тонну (литр, килограмм) удобрений, приобретенных у продавца удобрений, по городу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Аммиачная, кальциевая, магниевая, калиевая селитра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YaraLivaTM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89 286,0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Карбамидно-аммиачные смеси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Азотно-серные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N.не менее 21,сера не менее 24, вода не более 0,2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N-21, S-24, Bacillus subtilis Ч-13-2,5*10^5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Сульфонитрат NS 30:7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S-7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Р-48, MgO-2,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P-61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жидкое комплексные (ЖКУ)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10-34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Азотно-фосфорные серосодержащие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P2О5-14+S-10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P2О5-20, S-14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N-20, P-20, S-14, Bacillus subtilis Ч-13-1,7*10^5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Калийные удобрения (хлористый и сернокислый калий)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113 840,0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 (для экспорта)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К2О-43,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SO3-45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К2О-50, Bacillus subtilis Ч-13-5*10^4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Фосфорно-калийные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258 929,0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K2O-34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суперфосфат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фосфорно-калийные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Р-26, К-5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Азотно-фосфорно-калийные (NPK)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(15:15:15),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N-15, P-15, K-15, Bacillus subtilis Ч-13, 3*10^4 КОЕ/г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P-24,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(16:16:16),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N-16, P-16, K-16, Bacillus subtilis Ч-13, 3*10^4 КОЕ/г.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Р2О2-24, К2О-24, S-2, Ca-1, Mg-0,6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N-13±1, P-17±1, K-17±1, S≥6, В-0,15±0,05, Zn-0,6±0,1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Нитроаммофоска, марки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 (S-10-11)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B-0,02, Cu-0,03, Mn-0,030, Zn-0,060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P2O5-16, K2O-16, B-0,015, Mn-0,01, Zn-0,025, массовая доля свободных аминокислот-0,125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P2О5-6, K2О-6, S-2,6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Zn-0,21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удобрения NPK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Мо-0,04, В-0,02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330 357,0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водорастворимое NPK удобрение с микроэлементами Kristalon Brown 3-11-38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MgO-4,SO3-27,5, B-0,025, 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B-0,025,Cu-0,01, Fe-0,07, Mn-0,04, Mo-0,04, Zn-0,025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 + 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SO3-27,5,K2O-13,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NO3-7, Nкарб-7, P2O5-11, K2O-31, MgO-2,5, SO3-5, B-0,02, Cu-0,01, Fe-0,15, Mn-0,1, Zn-0,01,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K-30+1,5MgO+МЭ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Минеральные удобрения Kristalon: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SO3-27,5, B-0,025, Cu-0,01, Fe-0,07, Mn-0,04, Zn-0.025,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водорастворимые NPK удобрения с микроэлементами Yara Tera Kristalon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 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 , S-9,0,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Cu-0,05, Mn-0,05, Zn-0,01, Fe-0,07,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Мо-0,04, В-0,02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N-0,04, P-0,013, K-0,33, гумин қышқылдары-4,0, рН-7,1, Na-0,23, Zn-0,0005, Cu-0,001, Mn-0,0001, Fe-0,032, CaO-0,0001, S-0,0001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K2O-2,4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N-45мг/л, P-54,6мг/л, K-29,1мг/л, Fe-31,5мг/л, Ca-97,6мг/л, Mn-0,11мг/л, Cu-0,42мг/л, Mo-0,24мг/л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марки: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K-9,0, S≥3,0, соли гуминовых веществ-80-90, Ca, Mg, Si, Fe, Mn, Cu, Zn, Mo, Se, B, 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K2O-9,0, S-3,0, Fe-0,01-0,20, Mn-0,01-0,12, Cu-0,01-0,12, Zn-0,01-0,12, Mo-0,05-0,015, Se-0-0,05,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 – 80,0-90,0, K2O-9,0, S-3,0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K2O-5,0-19,0, S-3,0, Fe-0,01-0,20, Mn-0,01-0,12, Cu-0,01-0,12, Zn-0,01-0,12, Mo-0,05-0,015, Se-0-0,05, B-0,01-0,15, Co-0,01-0,12, соли гуминовых веществ-80,0-90,0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кислоты-20, фульвокислоты-20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гуминовые кислоты-15, Mn-1, Zn-1, K2О-3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ЭКСТРА (MC EXTRA)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K2O-40,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Феррум (Brexil Fe)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Микс (Brexil Mix)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 , K2O-42, B-0,01, Cu-0,01, Fe-0,02, Mn-0,01, Mo-0,05, Zn-0,01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K2O-55,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K2O-30,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K2O-26, CaO-8,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марок: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Mo-0,05,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120 3750,0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Кристалические хелатные удобрения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K-55, Mg-5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P2O5-40,0, K2O-13,0, B-0,02, Cu-0,05 (EDTA), Fe-0,07 (EDTA), Mn-0,03 (EDTA), Zn-0,01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P2O5-5,0, K2O-30,0, MgO-2,0,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P2O5-18,0, K2O-18,0, MgO-3,0, SO3-6,0,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P2O5-11,0, K2O-38,0, MgO-4,0, SO3-25,0,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P2O5-37,0, K2O-37,0, B-0,02, Cu-0,05 (EDTA), Fe-0,07 (EDTA), Mn-0,03 (EDTA), Zn-0,01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P2O5-52, К2О-10, Fe(EDTA)-0,02, Mn(EDTA)-0,01, Zn(EDTA)-0,02, Cu(EDTA)-0,02, В-0,01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NO3-2, NH2-14, NH4-4, P2O5-20, К2О-20,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NH2-12, NH4-13, P2O5-5, К2О-5,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NO3-4, NH2-4, NH4-2, P2O5-10, К2О-40, Fe(EDTA)-0,02, Mn(EDTA)-0,01, Zn(EDTA)-0,02, Cu(EDTA)-0,02, В-0,01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P2O5-54,0, K2O-10,0, B-0,02, Cu-0,05 (EDTA), Fe-0,1 (EDTA), Mn-0,05 (EDTA), Zn-0,05 (EDTA)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P2O5-20,0, K2O-20,0,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P2O5-10,0, K2O-10,0,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P2O5-15,0, K2O-45,0, B-0,02, Cu-0,05 (EDTA), Fe-0,1 (EDTA), Mn-0,05 (EDTA), Zn-0,05 (EDTA)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K2О-36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P2О5-5, K2О-26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K2O-18, MgO-2,7, SO3-20, B- 0,015, Mn-0,02,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N-NH4-7, P2O5-11, K2O-18, MgO-2,7, SO3-20, B-0,015, Fe-0,2, Mn-0,02,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12-24-12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P2O5-24, K2O-12, MgO-2, SO3-5, Fe-0,2, Zn-0,07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P2O5-10,5, K2O-21,2, MgO-2,6, SO3-25, B-0,05, Cu-0,03, Fe-0,08, Mn-0,25, Mo-0,02, Zn-0,04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9-12-25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P2O5-12, K2O-25, MgO-2, SO3-6,5, B-0,02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P2O5-20, K2O-28, MgO-2, SO3-7,5, B-0,02, Fe-0,1, Mn-0,03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P2O5-11,4, K2O-22,9,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4-13-36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P2O5-13, K2O-36, MgO-1,6, SO3-7,7, B-0,01, Cu-0,03, Fe-0,1, Mn-0,1, Zn-0,02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K2O-40, MgO-0,5, SO3-4,4, B-0,01, Cu-0,04, Fe-0,14, Mn-0,14,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MgO-0,1, SO3-0,08, B-5, Fe-0,08, Mn-0,08, Cu-0,03, Zn-0,03, Mo-0,03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MgO-1,4, SO3-1,8, B-0,01, Fe-0,1, Mn-0,1, Cu-0,01, Zn-0,03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минеральное с микроэлементами ФЕРТИКА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K2O-27, Fe-0,1, Mn-0,1, Cu-0,01, Zn-0,01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P2O5-11, K2O-31, MgO-2,6, SO3-4,4,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12-11-26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P2O5-11, K2O-26, MgO-2,5, SO3-3,3, B-0,01, Fe-0,1, Mn-0,1, Cu-0,03, Zn-0,02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P2O5-10, K2O-20,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P2O5-9, K2O-18,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P2O5-8, K2O-21,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К2O-1,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марок: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3 583,0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удобрения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N-4,5, свободные аминокислоты-12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Cu-0,039, Fe-0,0780, Mn-0,0749, Mo-0,016,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CONTROLPHYT PK/ 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полигидроксикарбокси-кислоты-20, (этилендиокси)диметанол-0-1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ADOB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Kрем (МС Cream)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МС Сет (МС Set)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Мегафол (Megafol)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Радифарм (Radifarm)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Свит (Sweet)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P-0,02, Bacillus spp. и другие ростостимулирующие бактерии≥2*10^9 КОЕ/мл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вещества≥4,5, K-0,8, MgO-0,03, N-0,45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вещества≥5, K-0,028, MgO-0,02, P-0,015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P2O5≥26, вода≤60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Millerplex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К2О-2,0, МgO-0,8, SO3-4,1,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P2O5-3,0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P2O5-1,9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P2O5-15,3, Mo-15,3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аминокислоты-30, N-6, P2O5-1, К2О-1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аминокислоты-2, N-3,2, В-6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NH2-3, P2O5-15, неионный ПАВ-25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К2О-15, SiO2-10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P2O5-8, К2О-3, полисахариды-15, Fe(EDDHA)-0,1, Zn(EDTA)-0,02, В-0,03, цитокинины-0,05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аминокислоты-4, N-4, P2O5-6, К2О-2, полисахариды-12, Fe (EDTA)-0,4, Mn (EDTA)-0,2, Zn (EDTA)-0,2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АктиВейв (ActiWave)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органическое вещество-17,0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Бенефит ПЗ (Benefit PZ)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Бороплюс (Boroplus)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 (N-4,7%,В-11,0%)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Mo-0,03, Zn-1,1, Ti-0,02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Mo-0,05, Zn-0,5,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Mo-0,05, Zn-1,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Co-0,02, Mn-0,4, Mo-0,036, Zn-0,3, Ti-0,02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B-0,4, Cu-0,2, Fe-0,3, Mn-0,6, Mo-0,05, Zn-0,65, Ti-0,03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Mo-0,05, Zn-0,5, Ti-0,02, Na2O-3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F&amp;V / АРИАМИН F&amp;V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C-23, аминокислоты-10,5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Multoleo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GA142-8,8, B-9,9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ВМ86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Starflor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MgSO4-30,10, Na2MoO4-0,06, GA142-20, B-37,11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COLORADO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COLORSTAR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MgCl2-11,41, CaCl2-7,24, MnCl2-4,83, ZnCl2-4,13, NaOH-0,55, GA142-22,81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Goteo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Tonivit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Rooter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K2O-5, GA142-25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CALIBRA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 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K2O-5,1, MgO-4,5, Mn-0,7, Zn-0,34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Zn-0,005, Cu-0,003,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Р2О5-5, К2О-40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 - 50,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"Animax"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 Madde-25, Org. Karbon-15, N-3, Amino Asitler-20, К2О-15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2 000, 0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"Cosmonot"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Org. Madde-4, Org. Karbon-18, N-2,5, К2О-5, Aminoasit-5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