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2518" w14:textId="4fe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14/123-VIII. Зарегистрировано в Департаменте юстиции города Шымкент 27 марта 2024 года № 202-17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№ 183871)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14/123-VIII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12.12.2024 </w:t>
      </w:r>
      <w:r>
        <w:rPr>
          <w:rFonts w:ascii="Times New Roman"/>
          <w:b w:val="false"/>
          <w:i w:val="false"/>
          <w:color w:val="ff0000"/>
          <w:sz w:val="28"/>
        </w:rPr>
        <w:t>№ 23/200-VIII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Типовыми правилами оказания социальной помощи, установления ее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(зарегистрировано в Реестре государственной регистрации нормативных правовых актов за № 183871)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акиматом города Шымкент (далее – акимат) и внесены на утверждение в маслихат города Шымкент (далее – маслихат).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Шымкент,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"Управление занятости и социальной защиты города Шымкент",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акима города Шымкент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предоставляется гражданам, зарегистрированным и постоянно проживающим в городе Шымкент, за исключением социальной помощи, оказываемой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акиматом и утверждаются настоящими Правилами.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Шымкент от 28.02.2025 </w:t>
      </w:r>
      <w:r>
        <w:rPr>
          <w:rFonts w:ascii="Times New Roman"/>
          <w:b w:val="false"/>
          <w:i w:val="false"/>
          <w:color w:val="000000"/>
          <w:sz w:val="28"/>
        </w:rPr>
        <w:t>№ 24/215-VIII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маслихатом по согласованию с акиматом.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категорий получателей социальной помощи: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ветераны Великой Отечественной войны,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ветераны, приравненные по льготам к ветеранам Великой Отечественной войны,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ветераны труда, указанные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получатели пенсионных выплат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І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больные заразной формой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дети,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страдающие синдромом приобретенного иммунодефицита, вызванным вирусом иммунодефицита человека (ВИЧ), инфицированные по вине медицинских работников и работников в сфере социально-бытовых услуг, а также родители или законные представители детей с заболеванием, вызванным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которым инвалидность установлена вследствие ядерных испытаний, а также лица, участвовавшие непосредственно в ядерных испытаниях,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граждане (семьи), пострадавшие вследствие стихийного бедствия (причинение ущерба гражданину (семье) либо его имуществу);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граждане (семьи), пострадавшие вследствие пожара (причинение ущерба гражданину (семье) либо его имуществу).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праздничных дней и памятных дат, а также размеры социальной помощи для отдельно взятых категорий получателей к праздничным дням и памятным датам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1 раз в год в виде денежных выплат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– в размере 50 месячных расчетных показателей (далее – МРП);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вводится в действие с 05.02.2025 в соответствии с пунктом 3 решения маслихата города Шымкент от 28.02.2025 </w:t>
      </w:r>
      <w:r>
        <w:rPr>
          <w:rFonts w:ascii="Times New Roman"/>
          <w:b w:val="false"/>
          <w:i w:val="false"/>
          <w:color w:val="000000"/>
          <w:sz w:val="28"/>
        </w:rPr>
        <w:t>№ 24/215-VIII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І и ІІ степени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о чернобыльской катастрофе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детям, инвалидность которых генетически связана с радиационным облучением одного из родителей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за исключением лиц, указанных в абзацах втором и третьем подпункта 3) настоящего пункта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1272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труда, указанным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–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абзаце четвертом подпункта 3) настоящего пункта – в размере 15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за исключением лиц, указанных в подпункте 10) настоящего пункта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испытаний, а также лицам, участвовавшим непосредственно в ядерных испытаниях, других радиационных катастроф и аварий на объектах гражданского или военного назначения, за исключением лиц, указанных в подпункте 3) настоящего пункта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–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70 лет и старше – в размере 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65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города Шымкент от 28.02.2025 </w:t>
      </w:r>
      <w:r>
        <w:rPr>
          <w:rFonts w:ascii="Times New Roman"/>
          <w:b w:val="false"/>
          <w:i w:val="false"/>
          <w:color w:val="000000"/>
          <w:sz w:val="28"/>
        </w:rPr>
        <w:t>№ 24/215-VIII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Перечень отдельных категорий получателей и размеры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в виде денежных выплат оказывается следующим отдельным категориям нуждающихся граждан: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пострадавшим вследствие стихийного бедствия, предельный размер социальной помощи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– 400 МРП на семью, либо на гражданина в случае отсутствия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пожара, предельный размер социальной помощи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– 400 МРП на семью, либо на гражданина в случае отсутствия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единовременно, независимо от доходов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заразной формой туберкулеза – в размере 10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имеющим злокачественные новообразования – в размере 10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синдромом приобретенного иммунодефицита, вызванным вирусом иммунодефицита человека (ВИЧ), инфицированным по вине медицинских работников и работников в сфере социально-бытовых услуг, а также родителям или законным представителям детей с заболеванием, вызванным вирусом иммунодефицита человека (ВИЧ) – в размере 24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в виде предоставления путевки на санаторно-курортное лечение, предельный размер которой составляет 40 МРП, за исключением лиц с инвалидностью, которым санаторно-курортное лечение предоставляется в соответствии с индивидуальной программой абилитации и реабилитации лица с инвалидностью, предоставляется в порядке очередности: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пенсионных выплат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один раз в календарный год, согласно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виде подписки на официальные периодические печатные издания в размере 1,5 МРП один раз в полугодие,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в виде ежемесячных денежных выплат в размере 2 МРП предоставляется одиноким пожилым лицам старше 80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в виде ежемесячных денежных выплат в размере 5 МРП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 детям с инвалидностью первой, второй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 с нарушением опорно-двигательного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возмещения стоимости пребывания в санаторно-курортной организации в размере 40 МРП, предоставляется лицу (индивидуальному помощнику), оказывающему услуги по сопровождению лица с инвалидностью первой группы, имеющего затруднение в передвижении, на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пребывания в санаторно-курортной организации индивидуального помощника предоставляется один раз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за проезд сопровождающего, осуществляется за счет средств сопровождающего.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в размере 10 МРП оказывается лицам, состоящим на учете службы пробации, в виде замены неотбытой части наказания более мягким видом наказания либо сокращения срока назначенного наказания, в течение трех месяцев со дня постановки на учет службы пробации. Социальная помощь оказывается единовременно и не предоставляется повторно.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граждан,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(или электронно через геоинформационную систему geo-shym.kz),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ИС,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реабилитации (справка, выданная органами прокуратуры и (или) решение суда о реабилитации);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одинокого проживания заявителя (акт с указанием двух свидетелей (соседей)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пребывания в санаторно-курортной организации (счет-фактура, счет на оплату);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врачебно-консультационной комиссии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для получения путевки по форме №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действия,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портала,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1 (один) рабочего дня со дня поступления документов от участковой комиссии представляет полный пакет документов на рассмотрение специальной комиссии.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помощи,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замечаний,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заявителя,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портала,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Шымкент на текущий финансовый год.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принятого уполномоченным органом по оказанию социальной помощи решения об оказании социальной помощи, Государственная корпорация формирует потребность в бюджетных средствах на выплату социальной помощи: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14/123-VIII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Шымкент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марта 2020 года № 62/534-6с "О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91).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4 мая 2020 года № 64/559-6с "О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102).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15 июня 2021 года № 6/45-VII "О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23274).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22 декабря 2022 года № 24/231-VII "О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31664).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решению маслихата города Шымкент от 14 июня 2023 года № 4/43-VIII "О внесении изменений в некоторые решения маслихата города Шымкент" (зарегистрировано в Реестре государственной регистрации нормативных правовых актов за № 181-17).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