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9a53" w14:textId="b20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декабря 2024 года № 14-45. Зарегистрировано Департаментом юстиции Алматинской области 31 декабря 2024 года № 6202-05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 (далее – Закон),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в городе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в городе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границами расстояния не менее 800 метров прилегающих территорий, в которых запрещено проведение пикетирования согласно пункту 5 статьи 9 Закона.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города Алатау "По вопросам социальной защиты населения, труда, занятости, образования, здравоохранения, культуры, спорта и языка, депутатской этики, полномочий, соблюдения законности, правопорядка и связи с общественностью".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организации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27 декабря 2024 года № 14-45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в городе Алатау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на парковочной зоне магазина "Береке" на пересечении улиц Аль-Фараби и Кожа Ахмета Яссауи в микрорайоне 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на пересечении Абылайхана и Райымбек батыра в микрорайоне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27 декабря 2024 года № 14-45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в городе Алатау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(далее – Закон)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города Алатау для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участникам необходимо соблюдать требования статей 5 и 6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