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cfdc" w14:textId="5cbc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административно-территориального устройства города Алатау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маслихата города Алатау Алматинской области от 2 сентября 2024 года № 7-19 и постановление акимата города Алатау Алматинской области от 2 сентября 2024 года № 14. Зарегистрировано Департаментом юстиции Алматинской области 2 сентября 2024 года № 6158-05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города Алатау РЕШИЛ и акимат города Алатау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на территории города Алатау Алматинской области 12 (двенадцать) микрорайонов из сел, вошедших в состав города Алатау Алматинской области: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микрорайон Арна (бывшее село Арна города Қонаев);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микрорайон Даулет (бывшее село Даулет Талгарского района);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микрорайон Енбек (бывшее село Енбек Илийского района);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микрорайон Жетыген (бывшее село Жетыген Илийского района);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микрорайон Жанаарна (бывшее село Жанаарна Илийского района);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микрорайон Жанаталап (бывшее село Жанаталап Илийского района);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микрорайон Жанадаур (бывшее село Жанадаур Илийского района);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микрорайон Заречный (бывшее село Заречное города Қонаев);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микрорайон Коянкус (бывшее село Коянкус Илийского района);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микрорайон Куйган (бывшее село Куйган Илийского района);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микрорайон Кайрат (бывшее село Кайрат Талгарского района);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микрорайон Ынтымак (бывшее село Ынтымак Илийского района).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решения маслихата города Алатау Алматинской области и постановления акимата города Алатау Алматинской области возложить на курирующего заместителя акима города Алатау Алматинской области.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решение маслихата города Алатау Алматинской области и постановление акимата города Алатау Алматинской области вводится в действие по истечении десяти календарных дней после дня его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