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2a9839" w14:textId="82a983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решение Кегенского районного маслихата от 19 октября 2023 года № 11-52 "Об утверждении Правил оказания социальной помощи, установления ее размеров и определения перечня отдельных категорий нуждающихся граждан Кегенского района"</w:t>
      </w:r>
    </w:p>
    <w:p>
      <w:pPr>
        <w:spacing w:after="0"/>
        <w:ind w:left="0"/>
        <w:jc w:val="both"/>
      </w:pPr>
      <w:r>
        <w:rPr>
          <w:rFonts w:ascii="Times New Roman"/>
          <w:b w:val="false"/>
          <w:i w:val="false"/>
          <w:color w:val="000000"/>
          <w:sz w:val="28"/>
        </w:rPr>
        <w:t>Решение Кегенского районного маслихата Алматинской области от 30 декабря 2024 года № 29-129. Зарегистрировано Департаментом юстиции Алматинской области 5 января 2025 года № 6204-05</w:t>
      </w:r>
    </w:p>
    <w:p>
      <w:pPr>
        <w:spacing w:after="0"/>
        <w:ind w:left="0"/>
        <w:jc w:val="both"/>
      </w:pPr>
      <w:bookmarkStart w:name="z7" w:id="0"/>
      <w:r>
        <w:rPr>
          <w:rFonts w:ascii="Times New Roman"/>
          <w:b w:val="false"/>
          <w:i w:val="false"/>
          <w:color w:val="000000"/>
          <w:sz w:val="28"/>
        </w:rPr>
        <w:t>
      Кегенскийрайонный маслихат РЕШИЛ:</w:t>
      </w:r>
    </w:p>
    <w:bookmarkEnd w:id="0"/>
    <w:bookmarkStart w:name="z8" w:id="1"/>
    <w:p>
      <w:pPr>
        <w:spacing w:after="0"/>
        <w:ind w:left="0"/>
        <w:jc w:val="both"/>
      </w:pPr>
      <w:r>
        <w:rPr>
          <w:rFonts w:ascii="Times New Roman"/>
          <w:b w:val="false"/>
          <w:i w:val="false"/>
          <w:color w:val="000000"/>
          <w:sz w:val="28"/>
        </w:rPr>
        <w:t xml:space="preserve">
      1. Внести в решение Кегенского районного маслихата от 19октября 2023 года </w:t>
      </w:r>
      <w:r>
        <w:rPr>
          <w:rFonts w:ascii="Times New Roman"/>
          <w:b w:val="false"/>
          <w:i w:val="false"/>
          <w:color w:val="000000"/>
          <w:sz w:val="28"/>
        </w:rPr>
        <w:t>№ 11-52</w:t>
      </w:r>
      <w:r>
        <w:rPr>
          <w:rFonts w:ascii="Times New Roman"/>
          <w:b w:val="false"/>
          <w:i w:val="false"/>
          <w:color w:val="000000"/>
          <w:sz w:val="28"/>
        </w:rPr>
        <w:t xml:space="preserve"> "Об утверждении Правил оказания социальной помощи, установления ее размеров и определения перечня отдельных категорий нуждающихся граждан Кегенского района" (зарегистрировано в Реестре государственной регистрации нормативных правовых актов под № 6043-05) следующие изменения и дополнения:</w:t>
      </w:r>
    </w:p>
    <w:bookmarkEnd w:id="1"/>
    <w:bookmarkStart w:name="z9"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1</w:t>
      </w:r>
      <w:r>
        <w:rPr>
          <w:rFonts w:ascii="Times New Roman"/>
          <w:b w:val="false"/>
          <w:i w:val="false"/>
          <w:color w:val="000000"/>
          <w:sz w:val="28"/>
        </w:rPr>
        <w:t xml:space="preserve"> указанного решения внести следующие изменения и дополнения:</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изложить в следующей редакции:</w:t>
      </w:r>
    </w:p>
    <w:bookmarkStart w:name="z11" w:id="3"/>
    <w:p>
      <w:pPr>
        <w:spacing w:after="0"/>
        <w:ind w:left="0"/>
        <w:jc w:val="both"/>
      </w:pPr>
      <w:r>
        <w:rPr>
          <w:rFonts w:ascii="Times New Roman"/>
          <w:b w:val="false"/>
          <w:i w:val="false"/>
          <w:color w:val="000000"/>
          <w:sz w:val="28"/>
        </w:rPr>
        <w:t>
       "2. Основные термины и понятия, которые используются в настоящих Правилах:</w:t>
      </w:r>
    </w:p>
    <w:bookmarkEnd w:id="3"/>
    <w:bookmarkStart w:name="z12" w:id="4"/>
    <w:p>
      <w:pPr>
        <w:spacing w:after="0"/>
        <w:ind w:left="0"/>
        <w:jc w:val="both"/>
      </w:pPr>
      <w:r>
        <w:rPr>
          <w:rFonts w:ascii="Times New Roman"/>
          <w:b w:val="false"/>
          <w:i w:val="false"/>
          <w:color w:val="000000"/>
          <w:sz w:val="28"/>
        </w:rPr>
        <w:t>
      1) Государственная корпорация "Правительство для граждан" (далее – Государственная корпорация) – юридическое лицо, созданное по решению Правительства Республики Казахстан для оказания государственных услуг в соответствии с законодательством Республики Казахстан, организации работы по приему заявлений на оказание государственных услуг и выдаче их результатов услугополучателю по принципу "одного окна", обеспечения оказания государственных услуг в электронной форме;</w:t>
      </w:r>
    </w:p>
    <w:bookmarkEnd w:id="4"/>
    <w:bookmarkStart w:name="z13" w:id="5"/>
    <w:p>
      <w:pPr>
        <w:spacing w:after="0"/>
        <w:ind w:left="0"/>
        <w:jc w:val="both"/>
      </w:pPr>
      <w:r>
        <w:rPr>
          <w:rFonts w:ascii="Times New Roman"/>
          <w:b w:val="false"/>
          <w:i w:val="false"/>
          <w:color w:val="000000"/>
          <w:sz w:val="28"/>
        </w:rPr>
        <w:t>
      2) специальная комиссия – комиссия, создаваемая решением акима Кегенского района Алматинской области, по рассмотрению заявления лица (семьи), претендующего на оказание социальной помощи отдельным категориям нуждающихся граждан;</w:t>
      </w:r>
    </w:p>
    <w:bookmarkEnd w:id="5"/>
    <w:bookmarkStart w:name="z14" w:id="6"/>
    <w:p>
      <w:pPr>
        <w:spacing w:after="0"/>
        <w:ind w:left="0"/>
        <w:jc w:val="both"/>
      </w:pPr>
      <w:r>
        <w:rPr>
          <w:rFonts w:ascii="Times New Roman"/>
          <w:b w:val="false"/>
          <w:i w:val="false"/>
          <w:color w:val="000000"/>
          <w:sz w:val="28"/>
        </w:rPr>
        <w:t>
      3) социальная помощь – помощь, предоставляемая местным исполнительным органом (МИО) в денежной или натуральной форме отдельным категориям нуждающихся граждан (далее – получатели), а также к праздничным дням и памятным датам;</w:t>
      </w:r>
    </w:p>
    <w:bookmarkEnd w:id="6"/>
    <w:bookmarkStart w:name="z15" w:id="7"/>
    <w:p>
      <w:pPr>
        <w:spacing w:after="0"/>
        <w:ind w:left="0"/>
        <w:jc w:val="both"/>
      </w:pPr>
      <w:r>
        <w:rPr>
          <w:rFonts w:ascii="Times New Roman"/>
          <w:b w:val="false"/>
          <w:i w:val="false"/>
          <w:color w:val="000000"/>
          <w:sz w:val="28"/>
        </w:rPr>
        <w:t>
      4) уполномоченный орган по оказанию социальной помощи – государственное учреждение "Отдел занятости и социальных программ" Кегенского района;</w:t>
      </w:r>
    </w:p>
    <w:bookmarkEnd w:id="7"/>
    <w:bookmarkStart w:name="z16" w:id="8"/>
    <w:p>
      <w:pPr>
        <w:spacing w:after="0"/>
        <w:ind w:left="0"/>
        <w:jc w:val="both"/>
      </w:pPr>
      <w:r>
        <w:rPr>
          <w:rFonts w:ascii="Times New Roman"/>
          <w:b w:val="false"/>
          <w:i w:val="false"/>
          <w:color w:val="000000"/>
          <w:sz w:val="28"/>
        </w:rPr>
        <w:t>
      5) уполномоченная организация по выплате социальной помощи – банки второго уровня, организации, имеющие лицензии уполномоченного органа по регулированию, контролю и надзору финансового рынка и финансовых организаций на соответствующие виды банковских операций, территориальные подразделения акционерного общества "Казпочта";</w:t>
      </w:r>
    </w:p>
    <w:bookmarkEnd w:id="8"/>
    <w:bookmarkStart w:name="z17" w:id="9"/>
    <w:p>
      <w:pPr>
        <w:spacing w:after="0"/>
        <w:ind w:left="0"/>
        <w:jc w:val="both"/>
      </w:pPr>
      <w:r>
        <w:rPr>
          <w:rFonts w:ascii="Times New Roman"/>
          <w:b w:val="false"/>
          <w:i w:val="false"/>
          <w:color w:val="000000"/>
          <w:sz w:val="28"/>
        </w:rPr>
        <w:t>
      6) прожиточный минимум –необходимый минимальный денежный доход на одного человека, равный по величине стоимости минимальной потребительской корзины, рассчитываемый республиканским государственным учреждением "Департамент Бюро национальной статистики Агентства по стратегическому планированию и реформам Республики Казахстан по Алматинской области";</w:t>
      </w:r>
    </w:p>
    <w:bookmarkEnd w:id="9"/>
    <w:bookmarkStart w:name="z18" w:id="10"/>
    <w:p>
      <w:pPr>
        <w:spacing w:after="0"/>
        <w:ind w:left="0"/>
        <w:jc w:val="both"/>
      </w:pPr>
      <w:r>
        <w:rPr>
          <w:rFonts w:ascii="Times New Roman"/>
          <w:b w:val="false"/>
          <w:i w:val="false"/>
          <w:color w:val="000000"/>
          <w:sz w:val="28"/>
        </w:rPr>
        <w:t>
      7) среднедушевой доход – доля совокупного дохода семьи, приходящаяся на каждого члена семьи в месяц;</w:t>
      </w:r>
    </w:p>
    <w:bookmarkEnd w:id="10"/>
    <w:bookmarkStart w:name="z19" w:id="11"/>
    <w:p>
      <w:pPr>
        <w:spacing w:after="0"/>
        <w:ind w:left="0"/>
        <w:jc w:val="both"/>
      </w:pPr>
      <w:r>
        <w:rPr>
          <w:rFonts w:ascii="Times New Roman"/>
          <w:b w:val="false"/>
          <w:i w:val="false"/>
          <w:color w:val="000000"/>
          <w:sz w:val="28"/>
        </w:rPr>
        <w:t>
      8) праздничные дни – дни национальных и государственных праздников Республики Казахстан;</w:t>
      </w:r>
    </w:p>
    <w:bookmarkEnd w:id="11"/>
    <w:bookmarkStart w:name="z20" w:id="12"/>
    <w:p>
      <w:pPr>
        <w:spacing w:after="0"/>
        <w:ind w:left="0"/>
        <w:jc w:val="both"/>
      </w:pPr>
      <w:r>
        <w:rPr>
          <w:rFonts w:ascii="Times New Roman"/>
          <w:b w:val="false"/>
          <w:i w:val="false"/>
          <w:color w:val="000000"/>
          <w:sz w:val="28"/>
        </w:rPr>
        <w:t>
      9) праздничные даты (далее – памятные даты) – профессиональные и иные праздники Республики Казахстан;</w:t>
      </w:r>
    </w:p>
    <w:bookmarkEnd w:id="12"/>
    <w:bookmarkStart w:name="z21" w:id="13"/>
    <w:p>
      <w:pPr>
        <w:spacing w:after="0"/>
        <w:ind w:left="0"/>
        <w:jc w:val="both"/>
      </w:pPr>
      <w:r>
        <w:rPr>
          <w:rFonts w:ascii="Times New Roman"/>
          <w:b w:val="false"/>
          <w:i w:val="false"/>
          <w:color w:val="000000"/>
          <w:sz w:val="28"/>
        </w:rPr>
        <w:t>
      10) уполномоченный государственный орган – центральный исполнительный орган, осуществляющий руководство и межотраслевую координацию в сфере социальной защиты населения в соответствии с законодательством Республики Казахстан, регулирование, контрольные функции за деятельностью Государственного фонда социального страхования;</w:t>
      </w:r>
    </w:p>
    <w:bookmarkEnd w:id="13"/>
    <w:bookmarkStart w:name="z22" w:id="14"/>
    <w:p>
      <w:pPr>
        <w:spacing w:after="0"/>
        <w:ind w:left="0"/>
        <w:jc w:val="both"/>
      </w:pPr>
      <w:r>
        <w:rPr>
          <w:rFonts w:ascii="Times New Roman"/>
          <w:b w:val="false"/>
          <w:i w:val="false"/>
          <w:color w:val="000000"/>
          <w:sz w:val="28"/>
        </w:rPr>
        <w:t>
      11) участковая комиссия –комиссия, создаваемая решением акимов соответствующих административно-территориальных единиц для проведения обследования материального положения лиц (семей), обратившихся за адресной социальной помощью;</w:t>
      </w:r>
    </w:p>
    <w:bookmarkEnd w:id="14"/>
    <w:bookmarkStart w:name="z23" w:id="15"/>
    <w:p>
      <w:pPr>
        <w:spacing w:after="0"/>
        <w:ind w:left="0"/>
        <w:jc w:val="both"/>
      </w:pPr>
      <w:r>
        <w:rPr>
          <w:rFonts w:ascii="Times New Roman"/>
          <w:b w:val="false"/>
          <w:i w:val="false"/>
          <w:color w:val="000000"/>
          <w:sz w:val="28"/>
        </w:rPr>
        <w:t>
      12) предельный размер – утвержденный максимальный размер социальной помощи;</w:t>
      </w:r>
    </w:p>
    <w:bookmarkEnd w:id="15"/>
    <w:bookmarkStart w:name="z24" w:id="16"/>
    <w:p>
      <w:pPr>
        <w:spacing w:after="0"/>
        <w:ind w:left="0"/>
        <w:jc w:val="both"/>
      </w:pPr>
      <w:r>
        <w:rPr>
          <w:rFonts w:ascii="Times New Roman"/>
          <w:b w:val="false"/>
          <w:i w:val="false"/>
          <w:color w:val="000000"/>
          <w:sz w:val="28"/>
        </w:rPr>
        <w:t>
      13) сервис цифровых документов – объект информационно-коммуникационной инфраструктуры "электронного правительства", закрепленный за оператором и предназначенный для отображения и использования документов в электронном виде, сформированных на основании сведений из объектов информатизации;</w:t>
      </w:r>
    </w:p>
    <w:bookmarkEnd w:id="16"/>
    <w:bookmarkStart w:name="z25" w:id="17"/>
    <w:p>
      <w:pPr>
        <w:spacing w:after="0"/>
        <w:ind w:left="0"/>
        <w:jc w:val="both"/>
      </w:pPr>
      <w:r>
        <w:rPr>
          <w:rFonts w:ascii="Times New Roman"/>
          <w:b w:val="false"/>
          <w:i w:val="false"/>
          <w:color w:val="000000"/>
          <w:sz w:val="28"/>
        </w:rPr>
        <w:t>
      14) веб-портал "электронное правительство" (далее – портал) – объект информатизации, представляющий собой "единое окно" доступа ко всей консолидированной правительственной информации, включая нормативную правовую базу, государственным и иным услугам, оказываемым в электронной форме;</w:t>
      </w:r>
    </w:p>
    <w:bookmarkEnd w:id="17"/>
    <w:bookmarkStart w:name="z26" w:id="18"/>
    <w:p>
      <w:pPr>
        <w:spacing w:after="0"/>
        <w:ind w:left="0"/>
        <w:jc w:val="both"/>
      </w:pPr>
      <w:r>
        <w:rPr>
          <w:rFonts w:ascii="Times New Roman"/>
          <w:b w:val="false"/>
          <w:i w:val="false"/>
          <w:color w:val="000000"/>
          <w:sz w:val="28"/>
        </w:rPr>
        <w:t>
      15) электронная цифровая подпись (далее – ЭЦП) –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w:t>
      </w:r>
    </w:p>
    <w:bookmarkEnd w:id="18"/>
    <w:bookmarkStart w:name="z27" w:id="19"/>
    <w:p>
      <w:pPr>
        <w:spacing w:after="0"/>
        <w:ind w:left="0"/>
        <w:jc w:val="both"/>
      </w:pPr>
      <w:r>
        <w:rPr>
          <w:rFonts w:ascii="Times New Roman"/>
          <w:b w:val="false"/>
          <w:i w:val="false"/>
          <w:color w:val="000000"/>
          <w:sz w:val="28"/>
        </w:rPr>
        <w:t xml:space="preserve">
      Первый и второй абзацы подпункта 1) </w:t>
      </w:r>
      <w:r>
        <w:rPr>
          <w:rFonts w:ascii="Times New Roman"/>
          <w:b w:val="false"/>
          <w:i w:val="false"/>
          <w:color w:val="000000"/>
          <w:sz w:val="28"/>
        </w:rPr>
        <w:t>пункта7</w:t>
      </w:r>
      <w:r>
        <w:rPr>
          <w:rFonts w:ascii="Times New Roman"/>
          <w:b w:val="false"/>
          <w:i w:val="false"/>
          <w:color w:val="000000"/>
          <w:sz w:val="28"/>
        </w:rPr>
        <w:t xml:space="preserve"> казахского текста изложить в следующей редакции:</w:t>
      </w:r>
    </w:p>
    <w:bookmarkEnd w:id="19"/>
    <w:bookmarkStart w:name="z28" w:id="20"/>
    <w:p>
      <w:pPr>
        <w:spacing w:after="0"/>
        <w:ind w:left="0"/>
        <w:jc w:val="both"/>
      </w:pPr>
      <w:r>
        <w:rPr>
          <w:rFonts w:ascii="Times New Roman"/>
          <w:b w:val="false"/>
          <w:i w:val="false"/>
          <w:color w:val="000000"/>
          <w:sz w:val="28"/>
        </w:rPr>
        <w:t>
       "1) 9 мамыр – Жеңіс Күні:</w:t>
      </w:r>
    </w:p>
    <w:bookmarkEnd w:id="20"/>
    <w:bookmarkStart w:name="z29" w:id="21"/>
    <w:p>
      <w:pPr>
        <w:spacing w:after="0"/>
        <w:ind w:left="0"/>
        <w:jc w:val="both"/>
      </w:pPr>
      <w:r>
        <w:rPr>
          <w:rFonts w:ascii="Times New Roman"/>
          <w:b w:val="false"/>
          <w:i w:val="false"/>
          <w:color w:val="000000"/>
          <w:sz w:val="28"/>
        </w:rPr>
        <w:t xml:space="preserve">
      мәртебеcі "Ардагерлер туралы" Қазақстан Республикасы Заңының </w:t>
      </w:r>
      <w:r>
        <w:rPr>
          <w:rFonts w:ascii="Times New Roman"/>
          <w:b w:val="false"/>
          <w:i w:val="false"/>
          <w:color w:val="000000"/>
          <w:sz w:val="28"/>
        </w:rPr>
        <w:t>4-бабымен</w:t>
      </w:r>
      <w:r>
        <w:rPr>
          <w:rFonts w:ascii="Times New Roman"/>
          <w:b w:val="false"/>
          <w:i w:val="false"/>
          <w:color w:val="000000"/>
          <w:sz w:val="28"/>
        </w:rPr>
        <w:t xml:space="preserve"> белгіленген, Ұлы Отан соғысының ардагерлеріне бір рет – 450 (төрт жүз елу) айлық есептік көрсеткіш және айына 3 (үш) айлық есептік көрсеткіш;</w:t>
      </w:r>
    </w:p>
    <w:bookmarkEnd w:id="21"/>
    <w:bookmarkStart w:name="z30" w:id="22"/>
    <w:p>
      <w:pPr>
        <w:spacing w:after="0"/>
        <w:ind w:left="0"/>
        <w:jc w:val="both"/>
      </w:pPr>
      <w:r>
        <w:rPr>
          <w:rFonts w:ascii="Times New Roman"/>
          <w:b w:val="false"/>
          <w:i w:val="false"/>
          <w:color w:val="000000"/>
          <w:sz w:val="28"/>
        </w:rPr>
        <w:t>
      Ұлы Отан соғысы жылдарында тылдағы қажырлы еңбегі мен мінсіз қызметі үшін бұрынғы КСР Одағының ордендерімен және медальдарымен наградталған адамдарға, сондай-ақ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адамдарға бір рет – 15 (он бес) айлық есептік көрсеткіш;";</w:t>
      </w:r>
    </w:p>
    <w:bookmarkEnd w:id="22"/>
    <w:bookmarkStart w:name="z31" w:id="23"/>
    <w:p>
      <w:pPr>
        <w:spacing w:after="0"/>
        <w:ind w:left="0"/>
        <w:jc w:val="both"/>
      </w:pPr>
      <w:r>
        <w:rPr>
          <w:rFonts w:ascii="Times New Roman"/>
          <w:b w:val="false"/>
          <w:i w:val="false"/>
          <w:color w:val="000000"/>
          <w:sz w:val="28"/>
        </w:rPr>
        <w:t xml:space="preserve">
      подпункт 1) </w:t>
      </w:r>
      <w:r>
        <w:rPr>
          <w:rFonts w:ascii="Times New Roman"/>
          <w:b w:val="false"/>
          <w:i w:val="false"/>
          <w:color w:val="000000"/>
          <w:sz w:val="28"/>
        </w:rPr>
        <w:t>пункта7</w:t>
      </w:r>
      <w:r>
        <w:rPr>
          <w:rFonts w:ascii="Times New Roman"/>
          <w:b w:val="false"/>
          <w:i w:val="false"/>
          <w:color w:val="000000"/>
          <w:sz w:val="28"/>
        </w:rPr>
        <w:t xml:space="preserve"> дополнить следующими абзацами:</w:t>
      </w:r>
    </w:p>
    <w:bookmarkEnd w:id="23"/>
    <w:bookmarkStart w:name="z32" w:id="24"/>
    <w:p>
      <w:pPr>
        <w:spacing w:after="0"/>
        <w:ind w:left="0"/>
        <w:jc w:val="both"/>
      </w:pPr>
      <w:r>
        <w:rPr>
          <w:rFonts w:ascii="Times New Roman"/>
          <w:b w:val="false"/>
          <w:i w:val="false"/>
          <w:color w:val="000000"/>
          <w:sz w:val="28"/>
        </w:rPr>
        <w:t>
       "военнослужащие, которым инвалидность установлена вследствие ранения, контузии, увечья, полученных при защите бывшего Союза ССР, исполнении иных обязанностей воинской службы в другие периоды, или вследствие заболевания, связанного с пребыванием на фронте, а также при прохождении воинской службы в Афганистане или других государствах, в которых велись боевые действия единовременно – 50 (пятьдесят) месячных расчетных показателей;</w:t>
      </w:r>
    </w:p>
    <w:bookmarkEnd w:id="24"/>
    <w:bookmarkStart w:name="z33" w:id="25"/>
    <w:p>
      <w:pPr>
        <w:spacing w:after="0"/>
        <w:ind w:left="0"/>
        <w:jc w:val="both"/>
      </w:pPr>
      <w:r>
        <w:rPr>
          <w:rFonts w:ascii="Times New Roman"/>
          <w:b w:val="false"/>
          <w:i w:val="false"/>
          <w:color w:val="000000"/>
          <w:sz w:val="28"/>
        </w:rPr>
        <w:t>
      лица начальствующего и рядового состава органов государственной безопасности бывшего Союза ССР и органов внутренних дел, которым инвалидность установлена вследствие ранения, контузии, увечья, полученных при исполнении служебных обязанностей, либо вследствие заболевания, связанного с пребыванием на фронте или выполнением служебных обязанностей в государствах, в которых велись боевые действияединовременно– 50 (пятьдесят) месячных расчетных показателей;";</w:t>
      </w:r>
    </w:p>
    <w:bookmarkEnd w:id="25"/>
    <w:bookmarkStart w:name="z34" w:id="26"/>
    <w:p>
      <w:pPr>
        <w:spacing w:after="0"/>
        <w:ind w:left="0"/>
        <w:jc w:val="both"/>
      </w:pPr>
      <w:r>
        <w:rPr>
          <w:rFonts w:ascii="Times New Roman"/>
          <w:b w:val="false"/>
          <w:i w:val="false"/>
          <w:color w:val="000000"/>
          <w:sz w:val="28"/>
        </w:rPr>
        <w:t xml:space="preserve">
      подпункт 2) </w:t>
      </w:r>
      <w:r>
        <w:rPr>
          <w:rFonts w:ascii="Times New Roman"/>
          <w:b w:val="false"/>
          <w:i w:val="false"/>
          <w:color w:val="000000"/>
          <w:sz w:val="28"/>
        </w:rPr>
        <w:t>пункта7</w:t>
      </w:r>
      <w:r>
        <w:rPr>
          <w:rFonts w:ascii="Times New Roman"/>
          <w:b w:val="false"/>
          <w:i w:val="false"/>
          <w:color w:val="000000"/>
          <w:sz w:val="28"/>
        </w:rPr>
        <w:t xml:space="preserve"> изложить в следующей редакции:</w:t>
      </w:r>
    </w:p>
    <w:bookmarkEnd w:id="26"/>
    <w:bookmarkStart w:name="z35" w:id="27"/>
    <w:p>
      <w:pPr>
        <w:spacing w:after="0"/>
        <w:ind w:left="0"/>
        <w:jc w:val="both"/>
      </w:pPr>
      <w:r>
        <w:rPr>
          <w:rFonts w:ascii="Times New Roman"/>
          <w:b w:val="false"/>
          <w:i w:val="false"/>
          <w:color w:val="000000"/>
          <w:sz w:val="28"/>
        </w:rPr>
        <w:t>
       "2) День вывода советских войск из Афганистана – 15 февраля:</w:t>
      </w:r>
    </w:p>
    <w:bookmarkEnd w:id="27"/>
    <w:bookmarkStart w:name="z36" w:id="28"/>
    <w:p>
      <w:pPr>
        <w:spacing w:after="0"/>
        <w:ind w:left="0"/>
        <w:jc w:val="both"/>
      </w:pPr>
      <w:r>
        <w:rPr>
          <w:rFonts w:ascii="Times New Roman"/>
          <w:b w:val="false"/>
          <w:i w:val="false"/>
          <w:color w:val="000000"/>
          <w:sz w:val="28"/>
        </w:rPr>
        <w:t>
      военнообязанные, призывавшиеся на учебные сборы и направлявшиеся в Афганистан в период ведения боевых действий единовременно– 50 (пятьдесят) месячных расчетных показателей;</w:t>
      </w:r>
    </w:p>
    <w:bookmarkEnd w:id="28"/>
    <w:bookmarkStart w:name="z37" w:id="29"/>
    <w:p>
      <w:pPr>
        <w:spacing w:after="0"/>
        <w:ind w:left="0"/>
        <w:jc w:val="both"/>
      </w:pPr>
      <w:r>
        <w:rPr>
          <w:rFonts w:ascii="Times New Roman"/>
          <w:b w:val="false"/>
          <w:i w:val="false"/>
          <w:color w:val="000000"/>
          <w:sz w:val="28"/>
        </w:rPr>
        <w:t>
      семьям военнослужащих, погибших (пропавших без вести) или умерших вследствие ранения, контузии, увечья, заболевания, полученных в период боевых действий в Афганистане или других государствах, в которых велись боевые действия единовременно – 50 (пятьдесят) месячных расчетных показателей;";</w:t>
      </w:r>
    </w:p>
    <w:bookmarkEnd w:id="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9</w:t>
      </w:r>
      <w:r>
        <w:rPr>
          <w:rFonts w:ascii="Times New Roman"/>
          <w:b w:val="false"/>
          <w:i w:val="false"/>
          <w:color w:val="000000"/>
          <w:sz w:val="28"/>
        </w:rPr>
        <w:t xml:space="preserve"> изложить в следующей редакции:</w:t>
      </w:r>
    </w:p>
    <w:bookmarkStart w:name="z39" w:id="30"/>
    <w:p>
      <w:pPr>
        <w:spacing w:after="0"/>
        <w:ind w:left="0"/>
        <w:jc w:val="both"/>
      </w:pPr>
      <w:r>
        <w:rPr>
          <w:rFonts w:ascii="Times New Roman"/>
          <w:b w:val="false"/>
          <w:i w:val="false"/>
          <w:color w:val="000000"/>
          <w:sz w:val="28"/>
        </w:rPr>
        <w:t>
       "9. Социальная помощь оказывается единовременно и (или) периодически (ежемесячно) отдельным категориям нуждающихся граждан, а именно:</w:t>
      </w:r>
    </w:p>
    <w:bookmarkEnd w:id="30"/>
    <w:bookmarkStart w:name="z40" w:id="31"/>
    <w:p>
      <w:pPr>
        <w:spacing w:after="0"/>
        <w:ind w:left="0"/>
        <w:jc w:val="both"/>
      </w:pPr>
      <w:r>
        <w:rPr>
          <w:rFonts w:ascii="Times New Roman"/>
          <w:b w:val="false"/>
          <w:i w:val="false"/>
          <w:color w:val="000000"/>
          <w:sz w:val="28"/>
        </w:rPr>
        <w:t>
      1)с учетом среднедушевого дохода не превышающего размера прожиточного минимума по Алматинской области:</w:t>
      </w:r>
    </w:p>
    <w:bookmarkEnd w:id="31"/>
    <w:bookmarkStart w:name="z41" w:id="32"/>
    <w:p>
      <w:pPr>
        <w:spacing w:after="0"/>
        <w:ind w:left="0"/>
        <w:jc w:val="both"/>
      </w:pPr>
      <w:r>
        <w:rPr>
          <w:rFonts w:ascii="Times New Roman"/>
          <w:b w:val="false"/>
          <w:i w:val="false"/>
          <w:color w:val="000000"/>
          <w:sz w:val="28"/>
        </w:rPr>
        <w:t>
      в связи с причинением ущерба гражданину (семье) либо его имуществу вследствие стихийного бедствия единовременно в размере – 400 (четыресто) месячных расчетных показателей;</w:t>
      </w:r>
    </w:p>
    <w:bookmarkEnd w:id="32"/>
    <w:bookmarkStart w:name="z42" w:id="33"/>
    <w:p>
      <w:pPr>
        <w:spacing w:after="0"/>
        <w:ind w:left="0"/>
        <w:jc w:val="both"/>
      </w:pPr>
      <w:r>
        <w:rPr>
          <w:rFonts w:ascii="Times New Roman"/>
          <w:b w:val="false"/>
          <w:i w:val="false"/>
          <w:color w:val="000000"/>
          <w:sz w:val="28"/>
        </w:rPr>
        <w:t>
      в связи с причинением ущерба гражданину (семье) либо его имуществу вследствие пожара единовременно в размере – 400 (четыресто) месячных расчетных показателей;</w:t>
      </w:r>
    </w:p>
    <w:bookmarkEnd w:id="33"/>
    <w:bookmarkStart w:name="z43" w:id="34"/>
    <w:p>
      <w:pPr>
        <w:spacing w:after="0"/>
        <w:ind w:left="0"/>
        <w:jc w:val="both"/>
      </w:pPr>
      <w:r>
        <w:rPr>
          <w:rFonts w:ascii="Times New Roman"/>
          <w:b w:val="false"/>
          <w:i w:val="false"/>
          <w:color w:val="000000"/>
          <w:sz w:val="28"/>
        </w:rPr>
        <w:t>
      Срок обращения за социальной помощью при наступлении трудной жизненной ситуации вследствие стихийного бедствия или пожара – три месяца.</w:t>
      </w:r>
    </w:p>
    <w:bookmarkEnd w:id="34"/>
    <w:bookmarkStart w:name="z44" w:id="35"/>
    <w:p>
      <w:pPr>
        <w:spacing w:after="0"/>
        <w:ind w:left="0"/>
        <w:jc w:val="both"/>
      </w:pPr>
      <w:r>
        <w:rPr>
          <w:rFonts w:ascii="Times New Roman"/>
          <w:b w:val="false"/>
          <w:i w:val="false"/>
          <w:color w:val="000000"/>
          <w:sz w:val="28"/>
        </w:rPr>
        <w:t>
      лицам, освобожденным из мест лишения свободы и состоящим на учете службы пробации единовременно в размере – 15 (пятнадцать) месячных расчетных показателей;</w:t>
      </w:r>
    </w:p>
    <w:bookmarkEnd w:id="35"/>
    <w:bookmarkStart w:name="z45" w:id="36"/>
    <w:p>
      <w:pPr>
        <w:spacing w:after="0"/>
        <w:ind w:left="0"/>
        <w:jc w:val="both"/>
      </w:pPr>
      <w:r>
        <w:rPr>
          <w:rFonts w:ascii="Times New Roman"/>
          <w:b w:val="false"/>
          <w:i w:val="false"/>
          <w:color w:val="000000"/>
          <w:sz w:val="28"/>
        </w:rPr>
        <w:t>
      2)с учетом среднедушевого дохода не превышающего 70 (семьдесят) процентного размера прожиточного минимума по Алматинской области:</w:t>
      </w:r>
    </w:p>
    <w:bookmarkEnd w:id="36"/>
    <w:bookmarkStart w:name="z46" w:id="37"/>
    <w:p>
      <w:pPr>
        <w:spacing w:after="0"/>
        <w:ind w:left="0"/>
        <w:jc w:val="both"/>
      </w:pPr>
      <w:r>
        <w:rPr>
          <w:rFonts w:ascii="Times New Roman"/>
          <w:b w:val="false"/>
          <w:i w:val="false"/>
          <w:color w:val="000000"/>
          <w:sz w:val="28"/>
        </w:rPr>
        <w:t>
      семьям, дети которых воспитываются и обучаются в дошкольных организациях образования ежемесячно в размере – 5 (пять) месячных расчетных показателей;</w:t>
      </w:r>
    </w:p>
    <w:bookmarkEnd w:id="37"/>
    <w:bookmarkStart w:name="z47" w:id="38"/>
    <w:p>
      <w:pPr>
        <w:spacing w:after="0"/>
        <w:ind w:left="0"/>
        <w:jc w:val="both"/>
      </w:pPr>
      <w:r>
        <w:rPr>
          <w:rFonts w:ascii="Times New Roman"/>
          <w:b w:val="false"/>
          <w:i w:val="false"/>
          <w:color w:val="000000"/>
          <w:sz w:val="28"/>
        </w:rPr>
        <w:t>
      3)без учета среднедушевого дохода:</w:t>
      </w:r>
    </w:p>
    <w:bookmarkEnd w:id="38"/>
    <w:bookmarkStart w:name="z48" w:id="39"/>
    <w:p>
      <w:pPr>
        <w:spacing w:after="0"/>
        <w:ind w:left="0"/>
        <w:jc w:val="both"/>
      </w:pPr>
      <w:r>
        <w:rPr>
          <w:rFonts w:ascii="Times New Roman"/>
          <w:b w:val="false"/>
          <w:i w:val="false"/>
          <w:color w:val="000000"/>
          <w:sz w:val="28"/>
        </w:rPr>
        <w:t>
      лицам, находящимся на амбулаторном лечении с заболеванием туберкулез ежемесячно в размере – 7 (семь) месячных расчетных показателей;</w:t>
      </w:r>
    </w:p>
    <w:bookmarkEnd w:id="39"/>
    <w:bookmarkStart w:name="z49" w:id="40"/>
    <w:p>
      <w:pPr>
        <w:spacing w:after="0"/>
        <w:ind w:left="0"/>
        <w:jc w:val="both"/>
      </w:pPr>
      <w:r>
        <w:rPr>
          <w:rFonts w:ascii="Times New Roman"/>
          <w:b w:val="false"/>
          <w:i w:val="false"/>
          <w:color w:val="000000"/>
          <w:sz w:val="28"/>
        </w:rPr>
        <w:t>
      родителям или иным законным представителям детей, инфицированных вирусом иммунодефицита человека ежемесячно 2 (два) кратных размера величины прожиточного минимума, установленного Законом Республики Казахстан о республиканском бюджете на соответствующий финансовый год.</w:t>
      </w:r>
    </w:p>
    <w:bookmarkEnd w:id="40"/>
    <w:bookmarkStart w:name="z50" w:id="41"/>
    <w:p>
      <w:pPr>
        <w:spacing w:after="0"/>
        <w:ind w:left="0"/>
        <w:jc w:val="both"/>
      </w:pPr>
      <w:r>
        <w:rPr>
          <w:rFonts w:ascii="Times New Roman"/>
          <w:b w:val="false"/>
          <w:i w:val="false"/>
          <w:color w:val="000000"/>
          <w:sz w:val="28"/>
        </w:rPr>
        <w:t>
      Среднедушевой доход лица (семьи) на оказание социальной помощи исчисляется в соответствии с приказом Министра труда и социальной защиты населения Республики Казахстан от 26 мая 2023 года</w:t>
      </w:r>
      <w:r>
        <w:rPr>
          <w:rFonts w:ascii="Times New Roman"/>
          <w:b w:val="false"/>
          <w:i w:val="false"/>
          <w:color w:val="000000"/>
          <w:sz w:val="28"/>
        </w:rPr>
        <w:t>№ 181</w:t>
      </w:r>
      <w:r>
        <w:rPr>
          <w:rFonts w:ascii="Times New Roman"/>
          <w:b w:val="false"/>
          <w:i w:val="false"/>
          <w:color w:val="000000"/>
          <w:sz w:val="28"/>
        </w:rPr>
        <w:t>"Об утверждении Правил исчисления совокупного дохода лица (семьи), претендующего на получение государственной адресной социальной помощи" (зарегистрирован в Реестре государственной регистрации нормативных правовых актов под № 32609).";</w:t>
      </w:r>
    </w:p>
    <w:bookmarkEnd w:id="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10</w:t>
      </w:r>
      <w:r>
        <w:rPr>
          <w:rFonts w:ascii="Times New Roman"/>
          <w:b w:val="false"/>
          <w:i w:val="false"/>
          <w:color w:val="000000"/>
          <w:sz w:val="28"/>
        </w:rPr>
        <w:t xml:space="preserve"> изложить в следующей редакции:</w:t>
      </w:r>
    </w:p>
    <w:bookmarkStart w:name="z52" w:id="42"/>
    <w:p>
      <w:pPr>
        <w:spacing w:after="0"/>
        <w:ind w:left="0"/>
        <w:jc w:val="both"/>
      </w:pPr>
      <w:r>
        <w:rPr>
          <w:rFonts w:ascii="Times New Roman"/>
          <w:b w:val="false"/>
          <w:i w:val="false"/>
          <w:color w:val="000000"/>
          <w:sz w:val="28"/>
        </w:rPr>
        <w:t>
       "10. Основаниями для отнесения граждан к категории нуждающихся являются:</w:t>
      </w:r>
    </w:p>
    <w:bookmarkEnd w:id="42"/>
    <w:bookmarkStart w:name="z53" w:id="43"/>
    <w:p>
      <w:pPr>
        <w:spacing w:after="0"/>
        <w:ind w:left="0"/>
        <w:jc w:val="both"/>
      </w:pPr>
      <w:r>
        <w:rPr>
          <w:rFonts w:ascii="Times New Roman"/>
          <w:b w:val="false"/>
          <w:i w:val="false"/>
          <w:color w:val="000000"/>
          <w:sz w:val="28"/>
        </w:rPr>
        <w:t>
      1) причинение ущерба гражданину (семье) либо его имуществу вследствие стихийного бедствия;</w:t>
      </w:r>
    </w:p>
    <w:bookmarkEnd w:id="43"/>
    <w:bookmarkStart w:name="z54" w:id="44"/>
    <w:p>
      <w:pPr>
        <w:spacing w:after="0"/>
        <w:ind w:left="0"/>
        <w:jc w:val="both"/>
      </w:pPr>
      <w:r>
        <w:rPr>
          <w:rFonts w:ascii="Times New Roman"/>
          <w:b w:val="false"/>
          <w:i w:val="false"/>
          <w:color w:val="000000"/>
          <w:sz w:val="28"/>
        </w:rPr>
        <w:t>
      2) причинение ущерба гражданину (семье) либо его имуществу вследствие пожара;</w:t>
      </w:r>
    </w:p>
    <w:bookmarkEnd w:id="44"/>
    <w:bookmarkStart w:name="z55" w:id="45"/>
    <w:p>
      <w:pPr>
        <w:spacing w:after="0"/>
        <w:ind w:left="0"/>
        <w:jc w:val="both"/>
      </w:pPr>
      <w:r>
        <w:rPr>
          <w:rFonts w:ascii="Times New Roman"/>
          <w:b w:val="false"/>
          <w:i w:val="false"/>
          <w:color w:val="000000"/>
          <w:sz w:val="28"/>
        </w:rPr>
        <w:t>
      3) наличие социально значимого заболевания;</w:t>
      </w:r>
    </w:p>
    <w:bookmarkEnd w:id="45"/>
    <w:bookmarkStart w:name="z56" w:id="46"/>
    <w:p>
      <w:pPr>
        <w:spacing w:after="0"/>
        <w:ind w:left="0"/>
        <w:jc w:val="both"/>
      </w:pPr>
      <w:r>
        <w:rPr>
          <w:rFonts w:ascii="Times New Roman"/>
          <w:b w:val="false"/>
          <w:i w:val="false"/>
          <w:color w:val="000000"/>
          <w:sz w:val="28"/>
        </w:rPr>
        <w:t>
      4) наличие среднедушевого дохода, не превышающего порога, установленного местными представительными органами, в кратном отношении к прожиточному минимуму;</w:t>
      </w:r>
    </w:p>
    <w:bookmarkEnd w:id="46"/>
    <w:bookmarkStart w:name="z57" w:id="47"/>
    <w:p>
      <w:pPr>
        <w:spacing w:after="0"/>
        <w:ind w:left="0"/>
        <w:jc w:val="both"/>
      </w:pPr>
      <w:r>
        <w:rPr>
          <w:rFonts w:ascii="Times New Roman"/>
          <w:b w:val="false"/>
          <w:i w:val="false"/>
          <w:color w:val="000000"/>
          <w:sz w:val="28"/>
        </w:rPr>
        <w:t>
      5) сиротство, отсутствие родительского попечения;</w:t>
      </w:r>
    </w:p>
    <w:bookmarkEnd w:id="47"/>
    <w:bookmarkStart w:name="z58" w:id="48"/>
    <w:p>
      <w:pPr>
        <w:spacing w:after="0"/>
        <w:ind w:left="0"/>
        <w:jc w:val="both"/>
      </w:pPr>
      <w:r>
        <w:rPr>
          <w:rFonts w:ascii="Times New Roman"/>
          <w:b w:val="false"/>
          <w:i w:val="false"/>
          <w:color w:val="000000"/>
          <w:sz w:val="28"/>
        </w:rPr>
        <w:t>
      6) неспособность к самообслуживанию в связи с преклонным возрастом;</w:t>
      </w:r>
    </w:p>
    <w:bookmarkEnd w:id="48"/>
    <w:bookmarkStart w:name="z59" w:id="49"/>
    <w:p>
      <w:pPr>
        <w:spacing w:after="0"/>
        <w:ind w:left="0"/>
        <w:jc w:val="both"/>
      </w:pPr>
      <w:r>
        <w:rPr>
          <w:rFonts w:ascii="Times New Roman"/>
          <w:b w:val="false"/>
          <w:i w:val="false"/>
          <w:color w:val="000000"/>
          <w:sz w:val="28"/>
        </w:rPr>
        <w:t>
      7) освобождение из мест лишения свободы, нахождение на учете службы пробации.</w:t>
      </w:r>
    </w:p>
    <w:bookmarkEnd w:id="49"/>
    <w:bookmarkStart w:name="z60" w:id="50"/>
    <w:p>
      <w:pPr>
        <w:spacing w:after="0"/>
        <w:ind w:left="0"/>
        <w:jc w:val="both"/>
      </w:pPr>
      <w:r>
        <w:rPr>
          <w:rFonts w:ascii="Times New Roman"/>
          <w:b w:val="false"/>
          <w:i w:val="false"/>
          <w:color w:val="000000"/>
          <w:sz w:val="28"/>
        </w:rPr>
        <w:t>
      При причинении ущерба имуществу вследствие стихийного бедствия или пожара социальная помощь оказывается по месту нахождения пострадавшего имущества независимо от места регистрации его собственника.</w:t>
      </w:r>
    </w:p>
    <w:bookmarkEnd w:id="50"/>
    <w:bookmarkStart w:name="z61" w:id="51"/>
    <w:p>
      <w:pPr>
        <w:spacing w:after="0"/>
        <w:ind w:left="0"/>
        <w:jc w:val="both"/>
      </w:pPr>
      <w:r>
        <w:rPr>
          <w:rFonts w:ascii="Times New Roman"/>
          <w:b w:val="false"/>
          <w:i w:val="false"/>
          <w:color w:val="000000"/>
          <w:sz w:val="28"/>
        </w:rPr>
        <w:t>
      Порядок обращения за социальной помощью, порядок оказания социальной помощи, сроки выплаты социальной помощи, основания отказа от назначения социальной помощи, порядок возврата излишне выплаченных и неправомерно полученных сумм утверждается согласно Типовым правилам.";</w:t>
      </w:r>
    </w:p>
    <w:bookmarkEnd w:id="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11</w:t>
      </w:r>
      <w:r>
        <w:rPr>
          <w:rFonts w:ascii="Times New Roman"/>
          <w:b w:val="false"/>
          <w:i w:val="false"/>
          <w:color w:val="000000"/>
          <w:sz w:val="28"/>
        </w:rPr>
        <w:t xml:space="preserve"> изложить в следующей редакции:</w:t>
      </w:r>
    </w:p>
    <w:bookmarkStart w:name="z63" w:id="52"/>
    <w:p>
      <w:pPr>
        <w:spacing w:after="0"/>
        <w:ind w:left="0"/>
        <w:jc w:val="both"/>
      </w:pPr>
      <w:r>
        <w:rPr>
          <w:rFonts w:ascii="Times New Roman"/>
          <w:b w:val="false"/>
          <w:i w:val="false"/>
          <w:color w:val="000000"/>
          <w:sz w:val="28"/>
        </w:rPr>
        <w:t>
       "11. Социальная помощь к праздничным дням и памятным датам оказывается без истребования заявлений от получателей.</w:t>
      </w:r>
    </w:p>
    <w:bookmarkEnd w:id="52"/>
    <w:bookmarkStart w:name="z64" w:id="53"/>
    <w:p>
      <w:pPr>
        <w:spacing w:after="0"/>
        <w:ind w:left="0"/>
        <w:jc w:val="both"/>
      </w:pPr>
      <w:r>
        <w:rPr>
          <w:rFonts w:ascii="Times New Roman"/>
          <w:b w:val="false"/>
          <w:i w:val="false"/>
          <w:color w:val="000000"/>
          <w:sz w:val="28"/>
        </w:rPr>
        <w:t>
      Категории получателей социальной помощи определяются местными исполнительными органами Алматинской области.</w:t>
      </w:r>
    </w:p>
    <w:bookmarkEnd w:id="53"/>
    <w:bookmarkStart w:name="z65" w:id="54"/>
    <w:p>
      <w:pPr>
        <w:spacing w:after="0"/>
        <w:ind w:left="0"/>
        <w:jc w:val="both"/>
      </w:pPr>
      <w:r>
        <w:rPr>
          <w:rFonts w:ascii="Times New Roman"/>
          <w:b w:val="false"/>
          <w:i w:val="false"/>
          <w:color w:val="000000"/>
          <w:sz w:val="28"/>
        </w:rPr>
        <w:t>
      Списки получателей социальной помощи формируются на основании запроса в Государственную корпорацию либо иные организации, либо в электронном виде из информационных систем уполномоченного государственного органа.";</w:t>
      </w:r>
    </w:p>
    <w:bookmarkEnd w:id="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12</w:t>
      </w:r>
      <w:r>
        <w:rPr>
          <w:rFonts w:ascii="Times New Roman"/>
          <w:b w:val="false"/>
          <w:i w:val="false"/>
          <w:color w:val="000000"/>
          <w:sz w:val="28"/>
        </w:rPr>
        <w:t xml:space="preserve"> изложить в следующей редакции:</w:t>
      </w:r>
    </w:p>
    <w:bookmarkStart w:name="z67" w:id="55"/>
    <w:p>
      <w:pPr>
        <w:spacing w:after="0"/>
        <w:ind w:left="0"/>
        <w:jc w:val="both"/>
      </w:pPr>
      <w:r>
        <w:rPr>
          <w:rFonts w:ascii="Times New Roman"/>
          <w:b w:val="false"/>
          <w:i w:val="false"/>
          <w:color w:val="000000"/>
          <w:sz w:val="28"/>
        </w:rPr>
        <w:t>
       "12. Финансирование расходов на предоставление социальной помощи осуществляется в пределах средств, предусмотренных бюджетом Кегенского района на текущий финансовый год.</w:t>
      </w:r>
    </w:p>
    <w:bookmarkEnd w:id="55"/>
    <w:bookmarkStart w:name="z68" w:id="56"/>
    <w:p>
      <w:pPr>
        <w:spacing w:after="0"/>
        <w:ind w:left="0"/>
        <w:jc w:val="both"/>
      </w:pPr>
      <w:r>
        <w:rPr>
          <w:rFonts w:ascii="Times New Roman"/>
          <w:b w:val="false"/>
          <w:i w:val="false"/>
          <w:color w:val="000000"/>
          <w:sz w:val="28"/>
        </w:rPr>
        <w:t>
      Уполномоченный орган по оказанию социальной помощи переводит в Государственную корпорацию суммы социальной помощи.</w:t>
      </w:r>
    </w:p>
    <w:bookmarkEnd w:id="56"/>
    <w:bookmarkStart w:name="z69" w:id="57"/>
    <w:p>
      <w:pPr>
        <w:spacing w:after="0"/>
        <w:ind w:left="0"/>
        <w:jc w:val="both"/>
      </w:pPr>
      <w:r>
        <w:rPr>
          <w:rFonts w:ascii="Times New Roman"/>
          <w:b w:val="false"/>
          <w:i w:val="false"/>
          <w:color w:val="000000"/>
          <w:sz w:val="28"/>
        </w:rPr>
        <w:t>
      Государственная корпорация перечисляет суммы социальной помощи, полученные от уполномоченного органа по оказанию социальной помощи, на банковские счета получателей социальной помощи.</w:t>
      </w:r>
    </w:p>
    <w:bookmarkEnd w:id="57"/>
    <w:bookmarkStart w:name="z70" w:id="58"/>
    <w:p>
      <w:pPr>
        <w:spacing w:after="0"/>
        <w:ind w:left="0"/>
        <w:jc w:val="both"/>
      </w:pPr>
      <w:r>
        <w:rPr>
          <w:rFonts w:ascii="Times New Roman"/>
          <w:b w:val="false"/>
          <w:i w:val="false"/>
          <w:color w:val="000000"/>
          <w:sz w:val="28"/>
        </w:rPr>
        <w:t>
      Порядок выплаты социальной помощи и сроки перечисления утверждается согласно Типовым правилам.";</w:t>
      </w:r>
    </w:p>
    <w:bookmarkEnd w:id="5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14</w:t>
      </w:r>
      <w:r>
        <w:rPr>
          <w:rFonts w:ascii="Times New Roman"/>
          <w:b w:val="false"/>
          <w:i w:val="false"/>
          <w:color w:val="000000"/>
          <w:sz w:val="28"/>
        </w:rPr>
        <w:t xml:space="preserve"> изложить в следующей редакции:</w:t>
      </w:r>
    </w:p>
    <w:bookmarkStart w:name="z72" w:id="59"/>
    <w:p>
      <w:pPr>
        <w:spacing w:after="0"/>
        <w:ind w:left="0"/>
        <w:jc w:val="both"/>
      </w:pPr>
      <w:r>
        <w:rPr>
          <w:rFonts w:ascii="Times New Roman"/>
          <w:b w:val="false"/>
          <w:i w:val="false"/>
          <w:color w:val="000000"/>
          <w:sz w:val="28"/>
        </w:rPr>
        <w:t>
       "14. Социальная помощь прекращается в случаях:</w:t>
      </w:r>
    </w:p>
    <w:bookmarkEnd w:id="59"/>
    <w:bookmarkStart w:name="z73" w:id="60"/>
    <w:p>
      <w:pPr>
        <w:spacing w:after="0"/>
        <w:ind w:left="0"/>
        <w:jc w:val="both"/>
      </w:pPr>
      <w:r>
        <w:rPr>
          <w:rFonts w:ascii="Times New Roman"/>
          <w:b w:val="false"/>
          <w:i w:val="false"/>
          <w:color w:val="000000"/>
          <w:sz w:val="28"/>
        </w:rPr>
        <w:t>
      1) смерти получателя;</w:t>
      </w:r>
    </w:p>
    <w:bookmarkEnd w:id="60"/>
    <w:bookmarkStart w:name="z74" w:id="61"/>
    <w:p>
      <w:pPr>
        <w:spacing w:after="0"/>
        <w:ind w:left="0"/>
        <w:jc w:val="both"/>
      </w:pPr>
      <w:r>
        <w:rPr>
          <w:rFonts w:ascii="Times New Roman"/>
          <w:b w:val="false"/>
          <w:i w:val="false"/>
          <w:color w:val="000000"/>
          <w:sz w:val="28"/>
        </w:rPr>
        <w:t>
      2) выезда получателя на постоянное проживание за пределы Кегенского района;</w:t>
      </w:r>
    </w:p>
    <w:bookmarkEnd w:id="61"/>
    <w:bookmarkStart w:name="z75" w:id="62"/>
    <w:p>
      <w:pPr>
        <w:spacing w:after="0"/>
        <w:ind w:left="0"/>
        <w:jc w:val="both"/>
      </w:pPr>
      <w:r>
        <w:rPr>
          <w:rFonts w:ascii="Times New Roman"/>
          <w:b w:val="false"/>
          <w:i w:val="false"/>
          <w:color w:val="000000"/>
          <w:sz w:val="28"/>
        </w:rPr>
        <w:t>
      3) направления получателя на проживание в государственные медико-социальные учреждения;</w:t>
      </w:r>
    </w:p>
    <w:bookmarkEnd w:id="62"/>
    <w:bookmarkStart w:name="z76" w:id="63"/>
    <w:p>
      <w:pPr>
        <w:spacing w:after="0"/>
        <w:ind w:left="0"/>
        <w:jc w:val="both"/>
      </w:pPr>
      <w:r>
        <w:rPr>
          <w:rFonts w:ascii="Times New Roman"/>
          <w:b w:val="false"/>
          <w:i w:val="false"/>
          <w:color w:val="000000"/>
          <w:sz w:val="28"/>
        </w:rPr>
        <w:t>
      4) выявления недостоверных сведений, представленных заявителем;</w:t>
      </w:r>
    </w:p>
    <w:bookmarkEnd w:id="63"/>
    <w:bookmarkStart w:name="z77" w:id="64"/>
    <w:p>
      <w:pPr>
        <w:spacing w:after="0"/>
        <w:ind w:left="0"/>
        <w:jc w:val="both"/>
      </w:pPr>
      <w:r>
        <w:rPr>
          <w:rFonts w:ascii="Times New Roman"/>
          <w:b w:val="false"/>
          <w:i w:val="false"/>
          <w:color w:val="000000"/>
          <w:sz w:val="28"/>
        </w:rPr>
        <w:t>
      5) выявления сведений об утрате оснований на оказание социальной помощи.</w:t>
      </w:r>
    </w:p>
    <w:bookmarkEnd w:id="64"/>
    <w:bookmarkStart w:name="z78" w:id="65"/>
    <w:p>
      <w:pPr>
        <w:spacing w:after="0"/>
        <w:ind w:left="0"/>
        <w:jc w:val="both"/>
      </w:pPr>
      <w:r>
        <w:rPr>
          <w:rFonts w:ascii="Times New Roman"/>
          <w:b w:val="false"/>
          <w:i w:val="false"/>
          <w:color w:val="000000"/>
          <w:sz w:val="28"/>
        </w:rPr>
        <w:t>
      Подпункт 3) настоящего пункта не распространяется на выплату социальной помощи, назначенной по основаниям, указанным в подпунктах 1) и 2) пункта 8 Типовых правил.</w:t>
      </w:r>
    </w:p>
    <w:bookmarkEnd w:id="65"/>
    <w:bookmarkStart w:name="z79" w:id="66"/>
    <w:p>
      <w:pPr>
        <w:spacing w:after="0"/>
        <w:ind w:left="0"/>
        <w:jc w:val="both"/>
      </w:pPr>
      <w:r>
        <w:rPr>
          <w:rFonts w:ascii="Times New Roman"/>
          <w:b w:val="false"/>
          <w:i w:val="false"/>
          <w:color w:val="000000"/>
          <w:sz w:val="28"/>
        </w:rPr>
        <w:t>
      Выплата социальной помощи по основаниям, указанным в подпунктах 1)-3) настоящего пункта, прекращается со следующего месяца после наступления указанных обстоятельств.</w:t>
      </w:r>
    </w:p>
    <w:bookmarkEnd w:id="66"/>
    <w:bookmarkStart w:name="z80" w:id="67"/>
    <w:p>
      <w:pPr>
        <w:spacing w:after="0"/>
        <w:ind w:left="0"/>
        <w:jc w:val="both"/>
      </w:pPr>
      <w:r>
        <w:rPr>
          <w:rFonts w:ascii="Times New Roman"/>
          <w:b w:val="false"/>
          <w:i w:val="false"/>
          <w:color w:val="000000"/>
          <w:sz w:val="28"/>
        </w:rPr>
        <w:t>
      Выплата социальной помощи по основаниям, указанным в подпунктах 4) и 5) настоящего пункта, прекращается с даты наступления указанных обстоятельств.</w:t>
      </w:r>
    </w:p>
    <w:bookmarkEnd w:id="67"/>
    <w:bookmarkStart w:name="z81" w:id="68"/>
    <w:p>
      <w:pPr>
        <w:spacing w:after="0"/>
        <w:ind w:left="0"/>
        <w:jc w:val="both"/>
      </w:pPr>
      <w:r>
        <w:rPr>
          <w:rFonts w:ascii="Times New Roman"/>
          <w:b w:val="false"/>
          <w:i w:val="false"/>
          <w:color w:val="000000"/>
          <w:sz w:val="28"/>
        </w:rPr>
        <w:t>
      Получатели социальной помощи обязаны уведомить государственное учреждение "Отдел занятости и социальных программ" Кегенского района или акима сельского округа по месту проживания о наступлении указанных обстоятельств от себя или от имени семьи в течение 2(два) рабочих дней со дня наступления указанных обстоятельств.".</w:t>
      </w:r>
    </w:p>
    <w:bookmarkEnd w:id="68"/>
    <w:bookmarkStart w:name="z82" w:id="69"/>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w:t>
      </w:r>
    </w:p>
    <w:bookmarkEnd w:id="69"/>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 Нұғман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