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443c" w14:textId="e224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19 октября 2023 года № 11-52 "Об утверждении Правил оказания социальной помощи, установления ее размеров и определения перечня отдельных категорий нуждающихся граждан Кегенского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13 июня 2024 года № 21-101. Зарегистрировано Департаментом юстиции Алматинской области 18 июня 2024 года № 6130-05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Кегенского района" от 19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6043-05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указанного решения: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Кегенского районного маслихата "По вопросам социальной защиты населения, занятости, языка, культуры, образования, здравоохранения, спорта, туризма, защиты прав граждан, охраны общественного порядка и работы с общественными объединениями, средствами массовой информации".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