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8fb2b" w14:textId="888fb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Уйгурского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Уйгурского района Алматинской области от 11 сентября 2024 года № 331. Зарегистрировано Департаментом юстиции Алматинской области 12 сентября 2024 года № 6160-05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со статьями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акимат Уйгурского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некоторых постановлений акимата Уйгурского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Уйгурского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Елеусизова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Уйгурского районного акимата от 11 сентября 2024 года № 331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постановлений акимата Уйгурского района признаваемых утратившими силу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Постановление акимата Уйгурского района от 22 февраля 2008 года № 5-52 "Об установлении квоты рабочих мест для инвалидов" (зарегистрировано в Реестре государственной регистрации нормативных правовых актов за № 2-19-56);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Постановление акимата Уйгурского района от 25 января 2010 года № 02-45 "Об установлении квоты рабочих мест для инвалидов" (зарегистрировано в Реестре государственной регистрации нормативных правовых актов за № 2-19-90);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акимата Уйгурского района от 21 января 2013 года </w:t>
      </w:r>
      <w:r>
        <w:rPr>
          <w:rFonts w:ascii="Times New Roman"/>
          <w:b w:val="false"/>
          <w:i w:val="false"/>
          <w:color w:val="000000"/>
          <w:sz w:val="28"/>
        </w:rPr>
        <w:t>№ 01-01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для лиц, состоящих на учете службы пробации уголовно-исполнительной инспекции, а также для лиц, освобожденных из мест лишения свободы и для несовершеннолетних выпускников интернатных организаций" (зарегистрировано в Реестре государственной регистрации нормативных правовых актов за № 2304);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Постановление акимата Уйгурского района от 9 сентября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09-333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организации общественных работ по Уйгурскому району" (зарегистрировано в Реестре государственной регистрации нормативных правовых актов за № 2862).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