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cdd2" w14:textId="890c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18 марта 2024 года № 8-18-91 "Об определении размера и порядка оказания жилищной помощи в Уйгурском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5 июля 2024 года № 8-25-134. Зарегистрировано Департаментом юстиции Алматинской области 5 июля 2024 года № 6142-05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от 18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8-18-91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Уйгурском районе" (зарегистрировано в Реестре государственной регистрации нормативных правовых актов под № 6100-05)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посредством веб-портала "электронного правительства", с предоставлением документов, предусмотренных в пункте 8, приложения 2 настоящих Правил предоставления жилищной помощи.".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