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d051c" w14:textId="ead05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акима Уйгурского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Уйгурского района Алматинской области от 2 июля 2024 года № 233. Зарегистрировано Департаментом юстиции Алматинской области 3 июля 2024 года № 6140-05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аким Уйгурского района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следующие решения акима Уйнурского района Алматинской области: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Решение акима Уйгурского района Алматинской области от 14 апреля 2022 года </w:t>
      </w:r>
      <w:r>
        <w:rPr>
          <w:rFonts w:ascii="Times New Roman"/>
          <w:b w:val="false"/>
          <w:i w:val="false"/>
          <w:color w:val="000000"/>
          <w:sz w:val="28"/>
        </w:rPr>
        <w:t>№ 12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объявлении чрезвычайной ситуации природного характера" (зарегистрировано в Реестре государственной регистрации нормативных правовых актов за № 27685);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Решение акима Уйгурского района Алматинской области от 1 августа 2022 года </w:t>
      </w:r>
      <w:r>
        <w:rPr>
          <w:rFonts w:ascii="Times New Roman"/>
          <w:b w:val="false"/>
          <w:i w:val="false"/>
          <w:color w:val="000000"/>
          <w:sz w:val="28"/>
        </w:rPr>
        <w:t>№ 21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объявлении чрезвычайной ситуации природного характера" (зарегистрировано в Реестре государственной регистрации нормативных правовых актов за № 28997).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акима района.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Уйгурского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Елеусизова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