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ef98" w14:textId="419e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4 октября 2023 года № 10-44 "Об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25 июня 2024 года № 26-98. Зарегистрировано Департаментом юстиции Алматинской области 24 июня 2024 года № 6136-05. Утратило силу решением Талгарского районного маслихата Алматинской области от 13 марта 2025 года № 38-143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13.03.2025 </w:t>
      </w:r>
      <w:r>
        <w:rPr>
          <w:rFonts w:ascii="Times New Roman"/>
          <w:b w:val="false"/>
          <w:i w:val="false"/>
          <w:color w:val="ff0000"/>
          <w:sz w:val="28"/>
        </w:rPr>
        <w:t>№ 38-143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Талгарского района" от 4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двукратного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лицам, освобожденным из мест лишения свободы единовременно с учетом среднедушевого дохода в размере – 15 (пятнадцать)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с учетом среднедушевого дохода в размере – 15 (пятнадцать) месячных расчетных показателей;".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