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d3ed" w14:textId="ff9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Талгарскому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марта 2024 года № 20-76. Зарегистрировано Департаментом юстиции Алматинской области 28 марта 2024 года № 6102-05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Талгарскому району с 4 процентов на 2 процента.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с 1 января 2024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