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de7" w14:textId="dbd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февраля 2024 года № 02-35. Зарегистрировано Департаментом юстиции Алматинской области 6 февраля 2024 года № 6087-05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Талгарского района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Талгарского района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Талгарского района Алматинской области от 5 февраля 2024 года № 02-35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1)Постановление акимата Талгарского района Алматинской области от 07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11-682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4018);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2)Постановление акимата Талгарского района Алматинской области от 07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11-681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4019);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3)Постановление акимата Талгарского района Алматинской области от 07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4020);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4)Постановление акимата Талгарского района Алматинской области от 07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4021);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