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1db" w14:textId="a15a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14 ноября 2023 года № 13-73 "Об утверждении Правил оказания социальной помощи, установления ее размеров и определения перечня отдельных категорий нуждающихся граждан Райымбекского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августа 2024 года № 29-159. Зарегистрировано Департаментом юстиции Алматинской области 22 августа 2024 года № 6150-05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Райымбекского района" от 14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мамыр–Жеңіс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