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7fd72" w14:textId="117f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постановления акимата Карасайского района от 09 января 2017 года № 3 "Об установлении квоты рабочих мест для трудоустройства инвалидов"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Карасайского района Алматинской области от 19 января 2024 года № 23. Зарегистрировано Департаментом юстиции Алматинской области 19 января 2024 года № 6076-05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Карасайского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Карасайского района от 09 января 2017 года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квоты рабочих мест для трудоустройства инвалидов" (зарегистрирован в Реестре государственной регистрации нормативных правовых актов № 4070).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курирующего заместителя акима района.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Естенов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