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c66d" w14:textId="a68c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Карасайского района от 09 января 2017 года № 4 "Об установлении квоты рабочих мест для трудоустройства лиц, состоящих на учете службы пробации,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19 января 2024 года № 24. Зарегистрировано Департаментом юстиции Алматинской области 19 января 2024 года № 6075-05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Карасайского района от 09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 в Реестре государственной регистрации нормативных правовых актов № 4071).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