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ae2a" w14:textId="ceb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Илийского района Алматинской области от 13 марта 2015 года №3-145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9 октября 2024 года № 609. Зарегистрировано Департаментом юстиции Алматинской области 10 октября 2024 года № 6175-05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Илийского района Алматинской области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государтсвенной регистрации нормативных правовых актов за №3118) следующие изменения.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Илийского района" в установленном законодательством Республики Казахстан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Илийского района после его официального опубликования.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Илийского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Илийского района от 9 октября 2024 года №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Илийском районе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 сельскому округу Отеген батыр: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Отеген батыр, микрорайон "Арман", улица Шугыла, № 22а, стенд возле магазина "Арман";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Отеген батыр, мкр. Гулдер, улица Ш. Кулымбаева, № 25/1, стенд возле магазина "Әдемі";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Карасу, улица Конаева, № 7, стенд возле магазина "Елена".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Байсеркенскому сельскому округу: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Байсерке, улица Д. Кунаева, № 92, стенд возле здания товарищества с ограниченной ответственностью "Байсерке Агро";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Байсерке, улица Бейбитшилик, № 14 б, стенд возле здания гимназии № 28;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Коктерек, улица Шалкиіз Жырау, № 11, стенд возле здания СШ № 21;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Али, стенд возле остановки по улице Е.Беделбаева;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Байсерке, улица Аркабая, 68 А, стенд возле здания филиала акционерного общества "Казпочта".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Караойскому сельскому округу: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Караой, стенд на пересечении улиц Тын дала и А.Отарбаева;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Н. Тлендиева, стенд на пересечении улиц Арман и А.Исаева;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Косозен, улица Жильникова, № 89, стенд возле магазина "Кошалко".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сельскому округу Байкент: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Байкент, стенд на пересечении улиц Ю. Гагарина и Бейбітшілік.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сельскому округу Аксай: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Аксай, улица Достык, № 10, стенд возле здания Дома культуры;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Екпенды, улица Шевченко, № 29, возле СШ №2;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Жаугашты, улица Абая, № 15, стенд возле магазина "Алишер".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сельскому округу А.Токпанова: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А.Токпанов, стенд на пересечении улиц Б. Сейдалиева и А. Кисанова;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Жайнак, улица К.Кушелекова, № 57, стенд возле магазина "Мухамеджанов".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Ащибулакскому сельскому округу: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Тауелсиздик, № 150, стенд возле магазина "Диана";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Коккайнар, улица Астана, № 14, стенд возле магазины "Уашпаев" и "Береке";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Толе би, улица М.Маметовой, № 36, стенд возле здания сельского фельдшерского пункта;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Жапек Батыр, улица К. Алтаева, № 42, стенд возле здания сельского ветиринарного пункта.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Куртинскому сельскому округу: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на пересечении улиц Д.Конаева и Ж.Барибаева.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поселку Боралдай: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микрорайон "Водник-1", стенд на пересечении улиц Алатау и Абылай хана;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Боралдай, улица Космонавтов, № 96, стенд возле магазина "Асем";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Боралдай, улица Аэродромная, № 96, стенд возле магазина "Удобный".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Илийского района от 9 октября 2024 года №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Илийском районе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 сельскому округу Отеген батыр: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Отеген батыр улица Титова, № 16, актовый зал средней школы №7.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2.По Байсеркенскому сельскому округу: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Байсерке, улица Бейбитшилик, № 14 б, актовый зал гимназий №28.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3.По Караойскому сельскому округу: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Караой, улица Бейбитшилик, № 9, сельский дом культуры.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4.По сельскому округу Байкент: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Байкент, "3-микрорайон", №13, районный дом культуры.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5.По сельскому округу Аксай: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Аксай, улица Достык, №10, сельский дом культуры.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 сельскому округу А.Токпанова: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А.Токпанов, улица Б.Сейдалиева, №117, актовый зал средней школы № 42.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Ащибулакскому сельскому округу: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Молдагулова, №14, актовый зал средней школы № 19.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Куртинскому сельскому округу: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улица Д. Кунаева, № 31, сельский дом культуры.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поселку Боралдай: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улица Бостанова, № 1, актовый зал средней школы №17.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