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8557" w14:textId="0948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Илийского района от 4 октября 2023 года № 11-38 "Об утверждении Правил оказания социальной помощи, установления ее размеров и определения перечня отдельных категорий нуждающихся граждан Илийского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18 июня 2024 года № 27-94. Зарегистрировано Департаментом юстиции Алматинской области 18 июня 2024 года № 6131-05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Илийского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Илийского района от 4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Илийского района" (зарегистрировано в Реестре государственной регистрации нормативных правовых актов под № 6038-05)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Илийский районный маслихат от 18 июня 2024 года № 27-94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Правила оказания социальной помощи, установления ее размеров и определения перечня отдельных категорий нуждающихся граждан Илийского района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Илийского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 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оказание социальной помощи;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Алматинской области";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предельный размер – утвержденный максимальный размер социальной помощи.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помощи, а также кратность оказания социальной помощи устанавливаются местными представительными органами по представлению МИО.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МИО Алматинской области.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единовременно в виде денежных выплат следующим категориям граждан: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 – 450 (четыресто пятьдесят) месячных расчетных показателей и ежемесячно – 3 (три) месячных расчетных показателей;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– 15 (пятнадцать) месячных расчетных показателей;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вследствии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вследствии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единовременно – 15 (пятнадцать) месячных расчетных показателей;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единовременно – 20 (двадцать) месячных расчетных показателей;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единовременно – 30 (тридцать) месячных расчетных показателей;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ветеранам,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 – 50 (пятьдесят) месячных расчетных показателей;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вывода советских войск из Афганистана – 15 февраля: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– 50 (пятьдесят) месячных расчетных показателей;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участников ликвидации последствий радиационных аварий и катастроф и памяти жертв этих аварий и катастроф – 26 апреля, а также день закрытия Семипалатинского испытательного ядерного полигона – 29 августа: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единовременно 50 (пятьдесят) месячных расчетных показателей;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50 (пятьдесят) месячных расчетных показателей;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единовременно – 50 (пятьдесят) месячных расчетных показателей;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умершим вследствие лучевой болезни или умерших лиц c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– 50 (пятьдесят) месячных расчетных показателей;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на санаторно-курортное лечение (далее – социальная помощь на санаторно-курортное лечение) предоставляется в натуральном (путевка в санаторно-курортные организации, определенные в соответствии с законодательством Республики Казахстан о государственных закупках) или денежном (возмещение затрат за санаторно-курортное лечение в пределах Республики Казахстан в размере стоимости путевки, установленной при формировании бюджетной заявки на соответствующий финансовый год) видах, без учета среднедушевого дохода, бесплатно следующим категориям нуждающихся граждан: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ветеранам, приравненным по льготам к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единовременно и (или) периодически (ежемесячно) отдельным категориям нуждающихся граждан, а именно: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единовременная социальная помощь оказывается с учетом среднедушевого дохода не превышающего порога, однократного размера к прожиточному минимуму по области: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– 400 (четыресто) месячных расчетных показателей;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не позднее трех месяцев со дня возникновения пожара или чрезвычайной ситуации.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освобожденным из мест лишения свободы единовременно без учета среднедушевого дохода в размере – 15 (пятнадцать) месячных расчетных показателей: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состоящих на учете службы пробации единовременно без учета среднедушевого дохода в размере – 15 (пятнадцать) месячных расчетных показателей;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имеющие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амбулаторном лечении с заболеванием туберкулез ежемесячно без учета среднедушевого дохода в размере – 7 (семь) месячных расчетных показателей;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ежемесячно без учета среднедушевого дохода 2 (два) кратных размера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семьям, дети которых воспитываются и обучаются в дошкольных организациях образования, у которых среднедушевой доход не превышает 70-ти процентного порога в кратном отношении к прожиточному минимуму по области ежемесячно в размере – 5 (пять) месячных расчетных показателей.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Среднедушевой доход лица (семьи) на оказание социальной помощи исчисляется в соответствии с приказом Министра труда и социальной защиты населения Республики Казахстан от 26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32609).</w:t>
      </w:r>
    </w:p>
    <w:bookmarkEnd w:id="54"/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оказания социальной помощи, основания для отказа предоставляемой социальной помощи определяется настоящими Правилами и в соответствии с пунктами 13-21 Типовых Правил.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уполномоченным органом по спискам, представленным по запросу уполномоченной организацией либо иных организаций, без истребования заявлений и прилагаемых документов от получателей.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представляет заявление по форме, согласно приложению 1 к Типовым правилам, с приложением следующих документов: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 или пожара;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для зачисления социальной помощи.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случаях, указанных в пунктах 14 и 15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оказанию социальной помощи письменно уведомляет заявителя о принятом решении (в случае отказа – с указанием основания) в течение 3 (три) рабочих дней со дня принятия решения.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Финансирование расходов на предоставление социальной помощи осуществляется в пределах средств, предусмотренных бюджетом Илийского района на текущий финансовый год.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Социальная помощь предоставляется уполномоченным органом через банки второго уровня или организации, осуществляющие отдельные виды банковских операций путем перечисления сумм на лицевые счета заявителей.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вынесения заключения участковой комиссии об отсутствии нуждаемости, подготовленное по результатам обследования материального положения лица (семьи);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нахождения на полном государственном обеспечении, в том числе в местах лишения свободы.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Илийского района;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или частные медико-социальные учреждения;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предоставленных заявителем.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 Излишне выплаченные либо неправомерно полученные суммы социальной помощи подлежат возврату в добровольном порядке или в судебном порядке.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