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32e64" w14:textId="9032e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Илийского районного маслихата от 19 августа 2020 года № 62-254 "Об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нормы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 и границ прилегающих территорий, в которых запрещено проведение пикетирования в Илийском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28 мая 2024 года № 25-91. Зарегистрировано Департаментом юстиции Алматинской области 29 мая 2024 года № 6124-05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Илийский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Илийского районного маслихата от 19 августа 2020 года </w:t>
      </w:r>
      <w:r>
        <w:rPr>
          <w:rFonts w:ascii="Times New Roman"/>
          <w:b w:val="false"/>
          <w:i w:val="false"/>
          <w:color w:val="000000"/>
          <w:sz w:val="28"/>
        </w:rPr>
        <w:t>№ 62-254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нормы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 и границ прилегающих территорий, в которых запрещено проведение пикетирования в Илийском районе" (зарегистрировано в Реестре государственной регистрации нормативных правовых актов за № 5638) следующие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Определить границами расстояния не менее 800 метров прилегающих территорий, в которых запрещено проведение пикетирования согласно пункту 5 статьи 9 Закона.".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Государственное учреждение "Отдел внутренней политики Илийского района Алматинской области".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Илийского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