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0a9b" w14:textId="fe00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10 октября 2024 года № 996. Зарегистрировано Департаментом юстиции Алматинской области 14 октября 2024 года № 6177-05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Енбекшиказахского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Енбекшиказахского района от 10 октября 2024 года № 996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Енбекшиказахского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Енбекшиказахского района от 15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нормативных правовых актов за № 2-8-191);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Енбекшиказахского района от 15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1137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2-8-190);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Енбекшиказахского района от 07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постановление акимата Енбекшиказахского района от 15 декабря 2011 года "Об установлении квоты рабочих мест для лиц, освобожденных из мест лишения свободы" N 1136" (зарегистрировано в Реестре государственной регистрации нормативных правовых актов за № 2310);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Енбекшиказахского района от 23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Енбекшиказахскому району" (зарегистрировано в Реестре государственной регистрации нормативных правовых актов за № 2773);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Енбекшиказахского района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Енбекшиказахского района"" (зарегистрировано в Реестре государственной регистрации нормативных правовых актов за № 3096);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Енбекшиказахского района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сельского округа Байдибек бия"" (зарегистрировано в Реестре государственной регистрации нормативных правовых актов за № 3759);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Енбекшиказахского района от 31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4292);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Енбекшиказахского района от 31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освобожденных из мест лишения свободы" (зарегистрировано в Реестре государственной регистрации нормативных правовых актов за № 4293);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Енбекшиказахского района от 31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4294);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Енбекшиказахского района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4162).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