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ca4c" w14:textId="92bc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Енбекшиказахском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24 июня 2024 года № VIII-24-119. Зарегистрировано Департаментом юстиции Алматинской области 24 июня 2024 года № 6135-05. Утратило силу решением Енбекшиказахского районного маслихата от 18 июня 2025 года № 44-208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от 18.06.2025 </w:t>
      </w:r>
      <w:r>
        <w:rPr>
          <w:rFonts w:ascii="Times New Roman"/>
          <w:b w:val="false"/>
          <w:i w:val="false"/>
          <w:color w:val="ff0000"/>
          <w:sz w:val="28"/>
        </w:rPr>
        <w:t>№ 44-208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 33763),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Енбекшиказахского районного маслихата по вопросам законности местного государственного управления и самоуправления и развития социально ориентированных отраслей.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24 июня 2024 года № VIII-24-119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приказами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 33200) и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 33763).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Енбекшиказахского района" (далее – уполномоченный орган).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Енбекшиказахского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более10 (десяти) процентов.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некомерческую акционерную общества "Государственную корпорацию "Правительство для граждан" (далее – Государственная корпорация) или веб-портал "электронного правительства" (далее – портал).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портал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приложению 3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услугодателю, осуществляющему назначение жилищной помощи.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предоставлении жилищной помощи в порядке и сроки, предусмотренные пунктом 18 настоящих Правил.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портал составляет 8 (восемь) рабочих дней.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– 30 квадратных метров независимо от занимаемой площади, но не более фактической.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Тарифы потребления коммунальных услуг предоставляются поставщиками услуг.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назначении жилищной помощи учитываются следующие нормы: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180 киловатт, для семьи из 4-х и более человек – 210 киловатт;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 каждого члена семьи, при наличии приборов учета по показаниям, но не выше действующих норм;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по предъявленным поставщиками счетам;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четыре)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 сложившаяся за предыдущий квартал в регионе.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выплат жилищной помощи осуществляется в пределах средств, предусмотренных бюджетом Енбекшиказахского района на соответствующий финансовый год.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после 20 числа последнего месяца квартала.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