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90ee" w14:textId="7179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Жамбылского районного маслихата от 28 сентября 2023 года № 7-32 "Об утверждении Правил оказания социальной помощи, установления ее размеров и определения перечня отдельных категорий нуждающихся граждан Жамбылского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27 декабря 2024 года № 27-137. Зарегистрировано Департаментом юстиции Алматинской области 30 декабря 2024 года № 6200-05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Жамбылского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Жамбылского района" от 28 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7-32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6033-05)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решению: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Основные термины и понятия, которые используются в настоящих Правилах:";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специальная комиссия – комиссия, создаваемая решением акима Жамбылского района, по рассмотрению заявления лица (семьи), претендующего на оказание социальной помощи отдельным категориям нуждающихся граждан;";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уполномоченный орган по оказанию социальной помощи – местный исполнительный орган Жамбылского района, осуществляющий оказание социальной помощи;";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12), 13), 14), 15) и 16) следующего содержания: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"Перечни праздничных дней и памятных дат для оказания социальной помощи, а также кратность оказания социальной помощи устанавливаются настоящими Правилами.";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русском тексте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день вывода ограниченного контингента советских войск из Демократической Республики Афганистан – 15 февраля:";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день памяти аварии на Чернобыльской атомной электростанции – 26 апреля, а также день закрытия Семипалатинского испытательного полигона – 29 августа:";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Причинение ущерба гражданину (семье) либо имуществу вследствие стихийного бедствия;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причинение ущерба гражданину (семье) либо его имуществу вследствие пожара;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– 400 (четыреста) месячных расчетных показателей;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при наступлении стихийного бедствия или пожара – три месяца;";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социальная помощь на воспитание семьям, дети которых воспитываются и обучаются в дошкольных организациях образования, у которых среднедушевой доход не превышает 70-ти процентного порога в кратном отношении к прожиточному минимуму по области ежемесячно в размере – 5 (пять) месячных расчетных показателей.";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Социальная помощь к праздничным дням и памятным датам оказывается без истребования заявлений от получателей.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 Алматинской области.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8 Типовых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порядке.";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17-31 следующего содержания: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случаях, указанных в пунктах 17 и 18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 связи или иных средств коммуникации;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по оказанию социальной помощи переводит в Государственную корпорацию суммы социальной помощи.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9 настоящих Правил.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и 3) настоящего пункта, прекращается со следующего месяца после наступления указанных обстоятельств.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помощи.".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районного маслихата "По развитию социальной инфраструктуры, социальной защиты населения, занятости, образованию, здравоохранению, языку, спорту, культуре, связи с общественными объединениями".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