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aa74" w14:textId="ad9a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Жамбылскому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29 ноября 2024 года № 25-124. Зарегистрировано Департаментом юстиции Алматинской области 2 декабря 2024 года № 6191-05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Жамбылский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налогов при применении специального налогового режима розничного налога по Жамбылскому району с 4 % (процентов) до 2 % (процентов).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 и подлежит 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