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28d7" w14:textId="c802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8 апреля 2024 года № 16-82. Зарегистрировано Департаментом юстиции Алматинской области 9 апреля 2024 года № 6107-05.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 33763), Жамбылский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Жамбылском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занятости, образованию, здравоохранению, языку, спорту, культуре, связи с общественными объединениями".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8 апреля 2024 года № 16-82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Жамбылском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размер и порядок оказания жилищной помощи (далее – Порядок) разработан в соответствии с приказом Министра промышленности и строительства Республики Казахстан "Об утверждении Правил предоставления жилищной помощи" (зарегистрировано в Реестре государственной регистрации нормативных правовых актов под № 33763) (далее – Правила),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порядок назначения жилищной помощи малообеспеченным семьям (гражданам).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Жамбылского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жилищной помощи осуществляется государственным учреждением "Отдел занятости, социальных программ Жамбылского района" (далее – уполномоченный орган).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(зарегистрировано в Реестре государственной регистрации нормативных правовых актов под № 33763) (далее – Правила),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органом, не более 10 процентов.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с нижеследующими нормами: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Для одиноко проживающих граждан составляет не менее 30 (тридцать) квадратных метров от общей площади жилища.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электрической энергии для потребителей в месяц: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140 киловатт;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180 киловатт;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210 киловатт.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1,0 кв.м.;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вывоз твердых бытовых отходов – по предъявленным поставщиками счетам;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расходов и их тарифы по водоснабжению, теплоснабжению, вывозу мусора, расходов на содержание жилья предоставляются поставщиками услуг.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услугополучатель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или посредством веб-портала "электронного правительства" с предоставлением документов, предусмотренных в пункте 8, приложения 2 Правил предоставления жилищной помощи.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решения Жамбылского районного маслихата Алматинской области от 11.09.2024 </w:t>
      </w:r>
      <w:r>
        <w:rPr>
          <w:rFonts w:ascii="Times New Roman"/>
          <w:b w:val="false"/>
          <w:i w:val="false"/>
          <w:color w:val="000000"/>
          <w:sz w:val="28"/>
        </w:rPr>
        <w:t>№ 22-115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приложению 3 к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Жамбылского районного маслихата Алматинской области от 11.09.2024 </w:t>
      </w:r>
      <w:r>
        <w:rPr>
          <w:rFonts w:ascii="Times New Roman"/>
          <w:b w:val="false"/>
          <w:i w:val="false"/>
          <w:color w:val="000000"/>
          <w:sz w:val="28"/>
        </w:rPr>
        <w:t>№ 22-115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предоставлении жилищной помощи в порядке и сроки, предусмотренные пунктом 9 Перечня основных требований к оказанию государственной услуги.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услугополучателям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жилищной помощи. Выплата жилищной помощи будет производиться после 20 числа последнего месяца квартала.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