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ad4" w14:textId="556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от 28 сентября 2022 года № 27-136 "Об утверждении ставок туристского взноса для иностранцев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19 января 2024 года № 14-66. Зарегистрировано Департаментом юстиции Алматинской области 19 января 2024 года № 6077-05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ставок туристского взноса для иностранцев по Жамбылскому району" от 28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173104).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