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f789" w14:textId="950f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30 ноября 2023 года № 16-1 "Об утверждении правил оказания социальной помощи, установления ее размеров и определения перечня отдельных категорий нуждающихся граждан Алакольского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30 мая 2024 года № 31-4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от 30 ноября 2023 года </w:t>
      </w:r>
      <w:r>
        <w:rPr>
          <w:rFonts w:ascii="Times New Roman"/>
          <w:b w:val="false"/>
          <w:i w:val="false"/>
          <w:color w:val="000000"/>
          <w:sz w:val="28"/>
        </w:rPr>
        <w:t>№16-1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Алакольского района" (зарегистрировано в Реестре государственной регистрации нормативных правовых актов под № 189343)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Алакольского района, утвержденных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абзаце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"5 (пять)" изменить на цифру "7 (семь)".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