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0a3" w14:textId="e309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городу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23 апреля 2024 года № 26-87. Зарегистрировано Департаментом юстиции Алматинской области 25 апреля 2024 года № 6114-05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Қонаев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Специализированные места для организации и проведения мирных собраний в городе Қонаев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Требования к материально-техническому и организационному обеспечению специализированных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Порядок использования специализированных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Границы прилегающих территорий в городе Қонаев в которых запрещено проведение пикетирования согласно приложению 4 к настоящему решению.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города Қонаев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78-274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Капшагай".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23 апреля 2024 года №26-87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Қонаев, 28 участок (возле автостоянки)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шествия и демонстрации – от пересечения улицы Қонаев и улицы Алматинская, по улице Қонаев, до пересечения улицы Қонаев и улицы 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23 апреля 2024 года №26-87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городе Қонаев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Қонаев от 23 апреля 2024 года №26-87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городе Қонаев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 статьями 17 и 18 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Қонаев от 23 апреля 2024 года №26-87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городе Қонаев, в которых запрещено проведение пикетирования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города Қонаев: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