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892" w14:textId="a9b1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1 апреля 2024 года № 291. Зарегистрировано Департаментом юстиции Алматинской области 2 апреля 2024 года № 6104-05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 Казахстан "О правовых актах"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Конаев от 1 апреля 2024 года № 291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Қонаев Алматинской области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 организации социальных рабочих мест" от 30 апреля 2009 года № 338 (зарегистрировано в Реестре государственной регистрации нормативных правовых актов за № 2-2-83);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 дополнительной социальной помощи детям-инвалидам, воспитывающимся и обучающимся на дому" от 29 мая 2009 года № 469 (зарегистрировано в Реестре государственной регистрации нормативных правовых актов за № 2-2-86);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 внесении изменений в постановление акимата города от 29 мая 2009 года № 469" от 28 апреля 2010 года № 427 (зарегистрировано в Реестре государственной регистрации нормативных правовых актов за № 2-2-106);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установлении квоты рабочих мест для несовершеннолетних выпускников интернатных организаций" от 9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2-2-126);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от 9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2-2-127);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постановление акимата города от 09 декабря 2011 года № 648 "Об установлении квоты рабочих мест для лиц, освобожденных из мест лишения свободы" от 10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2077);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организации общественных работ по городу Капшагай"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3072).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установлении квоты рабочих мест для трудоустройства инвалидов" от 9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4114).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