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4813" w14:textId="af64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ноября 2024 года № 334. Зарегистрировано Департаментом юстиции Алматинской области 2 декабря 2024 года № 6192-05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автомобильных дорог 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10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областного значения" (зарегистрировано в Реестре государственной регистрации нормативных правовых актов за № 4223).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пассажирского транспорта и автомобильных дорог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27 ноября 2024 года № 334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 "Қонаев-Баканас-Карой", км 48-298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Баканаской нефтебазе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Ушжарма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Миялы (Карагаш)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селоКокжиде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Бояулы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 "Сункар-Каншенгель-Топар-Куйган", км 215-345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КВ-35 Топар-Акжар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Саймасай (Александровка)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село Кайрат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Акший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село Кайрат (Гайрат)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БАК через Корам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Хусаина Бижанова (Октябрьское)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водохранилище Бартогай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Аватской птицефабрике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Подъезд к каньону Чарын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КВ-20 "Есик - Кырбалтабай – Жетыген", км 0-48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Екпенды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 "Алматы - Талгар – Евгеньевка"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озеру 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Туреджайляу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КВ-49 "Приканальная автомобильная дорога БАК", км 25-124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Коктюбе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головному водозабору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Кызылшарык (винсовхоз) ч/з Асы-Сага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село Хусаина Бижанова (Октябрьское) через село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поселок Казахстан через Ащибулак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поселок Каратурук через Таусугур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КВ-57 "Байдибек би (Маловодное) - Жарсу" - "Алматы-Кокпек"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КВ-58 "Шелек - Кызылшарык (Винсовхоз) - Кайрат (Гайрат) - БАК"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КВ-59 "Шелек-Сарыбулак (Куликовка)-Актоган (Кок-Жиде)"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 к селу Каражота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КВ-63 "Байсеит - Нурлы"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КВ-60 "Алматы-Кокпек" - "Саймасай (Александровка)-Ташкенсаз (Нияз)"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Базаргельды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КВ-61 "Байтерек (Новоалексеевка)-Койшибек-Алга"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КВ-62 "Есик-Саймасай (Александровка)"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КВ-64 "Тургень-Обсерватория"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урочещу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КВ-71 "Балтабай-ур.Карачингиль"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B76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КВ-78 "Болек-Аймен"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КВ-79 "Тургень-БАК с обходом"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 "Екатеринбург-Алматы"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Ащису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Касымбек (Новороссийское)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Жанакурылыс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Бериктас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 "Актерек-Матибулак-Отар"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 "Сункар-Каншенгель-Топар-Куйган", км 0-215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 "Граница Республки Узбекистан (на Ташкент)-Шымкент-Тараз-Алматы-Хоргос через Кокпек, Коктал, Благовещенку, с подъездами к границе Республики Кыргызстан" (А-2) – станция Саз (станция Жиренайгыр)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Ульгули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 "Узынагаш-Ынтымак-Каргалы"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 "Сауырык батыра (Кокозек) - Кызылсок - Узынагаш"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Подъезд к селу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 "музей Жамбыла - Кызыласкер"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КВ-74 "Каргалы (Фабричный)-Касымбек (Новороссийское)-Мынбаево", участок №1 и участок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КВ-9 "Карасу - Енбекшиарал"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КВ-10 "Узунагаш-Бесмойнак", км 25-58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пионерский лагерь "Балдырган"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Кайназар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 "Алматы - Шамалган - Узынагаш - Аккайнар (Прудки) - Талап - граница Кыргызстана"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к мавзолею Жамбыла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"Каракастек-Сураншы"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КВ-12 "Актерек - Архарлы"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КВ-34 "Граница Республики Узбекистан (на Ташкент)-Шымкент-Тараз-Алматы-Хоргос через Кокпек, Коктал, Благовещенку, с подъездами к границе Республки Кыргызстан" (А-2) - "Узынагаш - Курты", км 0-64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станции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КВ-67 "Алматы 1 - ст.Шамалган - Узынагаш", км 48-56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Шолаккаргалы через селу Умбеталы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КВ-73 "Аккайнар – Унгуртас"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М-36 "Екатеринбург-Алматы"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подъезд к селу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"Алматы-Усть-Каменогорск"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а/д "Алматы-Жетыген" через с. Жанаарна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Первомайской радиостанции через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полигону ВИСВ имени С.Нурмагамбетова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с. Арна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 к центру боевой подготовки "Бүркiт" Национальной гвардии РК, км 0,239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Подъезд к воинской части 75/52, км 0,953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Р-19 "Алматы-Кокпек -Байсерке (Дмитриевка) -Междуреченское- М-36 Екатеринбург-Алматы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Косозен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КВ-14 "Байсерке (Дмитриевка)-Междуреченск-Караой"-"Капшагай-Курты"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КВ-15 "Алматы-Жетыген (Николаевка)-Капшагайское водохранилище", км 14-50,75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А-3 "Алматы-Усть-Каменогорск"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КВ-16 "Алматы - Усть-Каменогорск - Казахстан - Акши"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КВ-20 "Есик-Кырбалтабай-Жетыген", км 66-67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КВ-21 "Первомайка-Жанаталап"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КВ-34 р/д "Алматы-Бишкек-станцияУзынагаш-Курты", км 64-71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КВ-65 автомобильная дорога "Алматы-Аксай-Шамалган-Боралдай-Шиликкемир"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КВ-69 "Алматы 1-Винсовхоз-Чапаево"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 "Екатеринбург-Алматы"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станции Коркудук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Подъезд к селу Батан (Межин) через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селу Айтей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"Граница Республки Узбекистан (на Ташкент)-Шымкент-Тараз-Алматы-Хоргос через Кокпек, Коктал, Благовещенку, с подъездами к границе Республки Кыргызстан"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каръеру АДК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городу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Иргели (Прямой Путь)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Ушконыр (Чемолган)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 "Алматы - Шамалган - Узынагаш - Аккайнар (Прудки) - Талап - граница Республики Кыргызстана", участок №1, участок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урочищу Коклайсай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урочищу Ушконыр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КВ-23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 - Кемертоган - Коксай (Путь Ильича) - Теректы (Октябрь)"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мтф КазМИС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КВ-24 "Граница Республики Узбекистан (на Ташкент)-Шымкент-Тараз-Алматы-Хоргос через Кокпек, Коктал, Благовещенку, с подъездами к границе Р. Кыргызстан" (А-2) - Долан (Восход) - "Алматы - Шамалган - Узынагаш - Аккайнар (Прудки) - Талап - граница Республики Кыргызстан"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КВ-25 "Граница Республики Узбекистан (на Ташкент)-Шымкент-Тараз-Алматы-Хоргос через Кокпек, Коктал, Благовещенку, с подъездами к границе Р. Кыргызстан" (А-2) – "Райымбек - "Алматы - Шамалган - Узынагаш - Аккайнар (Прудки) - Талап - граница Республики Кыргызстан"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КВ-26 "Коксай (Путь Ильича) - ТЭЦ-2"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КВ-27 "Каскелен- Известковый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КВ-28 "Екатеринбург-Алматы" - "Улан (Стаханово)-Кульстан"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КВ-67 "Алматы-1-станция Шамалган-Узынагаш", км 0-8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КВ-67 "Алматы-1-станция Шамалган-Узынагаш", км 8-48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Жаугашты (п/ящик 155/5)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Жармухамбет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Исаево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Каратобе (Ленино)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Чапаево через селу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КВ-68 "Алмалыбак (Киз) - Жетысу" - "Алматы 1 – станция Шамалган - Узынагаш" (Боралдай – станция Шамалган)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радиостанции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КВ-70 "село Ушконыр (Чемолган) – Турар"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КВ-76 "Кольащы – Узын - Каргалы"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КВ-77 "Бекболат Ашекеев (Первомайское) -Кайнар"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 "Кокпек-Кеген-Тюп"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Жалаулы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Туменбай (с.Октябрь)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поселку Туюк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КВ-29 "Кеген-Нарынкол-Тасаши-р/д А-6 Кокпек-Кеген-Тюп"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КВ-46 "Саты-Курмети"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КВ-30 "Жалагаш-Саты"-"Алгабас-Жинишке"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КВ-31 РД А-6 "Кокпек-Кеген-Тюп"-"Жылысай-Кенсу"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 к селу Шыбыши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КВ-32 "Кеген-Жалагаш"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селу Жайдабулак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селу Тогызбулак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селу Болексаз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КВ-33 Каркара-Ереул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АЛ-82 Кеген-Нарынкол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КВ-36 "Кеген-Нарынкол"-"Каратоган-Баянкол"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КВ-37 "Текес-Укурчи-Каратоган"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КВ-38 а/д КВ-72 "Кеген-Нарынкол"- Комерчи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КВ-39 "Сарыжаз-Карасаз-Текес"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поселку Тузколь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Сарыбастау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Костюбе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КВ-40 "Карасаз-Кошкар-Талас"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КВ-41 "Текес-Какпак-Кайнар"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КВ-42 "Нарынкол-Сумбе"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- 2 "Граница Республики Узбекистан (на Ташкент) — Шымкент — Тараз — Алма-Ата — Хоргос"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Панфилово" от А-2 Граница Республики Узбекистан (на Ташкент)-Шымкент-Тараз-Алматы-Хоргос через Кокпек, Коктал, Благовещенку, с подъездами к границе Республики 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Алатау" от А-2 "Граница Р.Уз. (на Ташкент)-Шымкент-Тараз-Алматы-Хоргос через Кокпек, Коктал, Благовещенку, с подъездами к границе Р. Кыргызстан"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Карабулак (Ключи)" от А-2 Граница Республики Узбекистан (на Ташкент)-Шымкент-Тараз-Алматы-Хоргос через Кокпек, Коктал, Благовещенку, с подъездами к границе Республики 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"Обход села Байтерек (Новоалексеевка)" - БАК от А-2 Граница Республики Узбекистан (на Ташкент)-Шымкент-Тараз-Алматы-Хоргос через Кокпек, Коктал, Благовещенку, с подъездами к границе Республики 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Р-19 р/д "Алматы-Кокпек -Байсерке (Дмитриевка) -Междуреченское-р/д Екатеринбург-Алматы"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Подъезд к селу Коктал от Р-19 Алматы - Коктал - Байсерке - Междуреченское - Екатеринбург -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Подъезд к станции Байсерке от Р-19 Алматы - Коктал - Байсерке - Междуреченское - Екатеринбург -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 "Қонаев-Баканас-Караой", км 0-48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КВ-15 "Алматы-Жетыген-Капчагайское водохранилище", км 50,75-60,67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Подъезд к селу Даулет (Привольное) через станции Кайрат от КВ-15 Алматы - Жетыген - Капшагайское водохранилище, участок №1,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Подъезд к станции Кайрат (разъезд №68) от КВ-15 "Алматы-Жетыген-Капшагайское водохранилище"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КВ-20 "Есик-Кырбалтабай-Жетыген", км 48-65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Фрунзе от КВ-20 "Есик-Кырбалтабай-Жетыген"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КВ-44 "Алматы-Талгар-Евгеньевка"-"Байбулак-Талгар"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детскому санаторию Чимбулак от КВ-44 "Алматы-Талгар-Евгеньевка"-"Байбулак-Талгар"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 "Алматы-Талгар-Евгеньевка"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приканальной автомобильной дороге БАК от Р-17 "Алматы-Талгар-Евгеньевка"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КВ-45 "Талгар-пионерский лагерь "Спутник"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КВ-47 "Талгар-Байтерек (Новоалексеевка)"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КВ-48 "Талгар-урочище Дальнее"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КВ-49 "Приканальная автомобильная дорога БАК", км 0-25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КВ-50 "Тонкурус-Нура(Октябрь)"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Теренкара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Еламан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КВ-80 "Алматы-Кокпек"-"Кызылту-Отеген Бытыр (Покровка)"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"Бирлик-Алмалык-Рыскулова-Казстрой-Ак 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"Обход г. Талхиз"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 "Аксай-Чунджа-Кольжат-граница КНР"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пристани Добын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Добын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КВ-51 "Кокпек-Кольжат-Дардамты-Сункар"-"Кокпек-Кольжат"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с.Ардолайты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КВ-52 "Чунджа-Тигермень-Узунтам"-"Чунджа-Коктал"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КВ-53 "Кокпек-Кольжат"-"Малый Дехкан- Кетмень"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Малый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Актам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Будуты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Большой Дехкан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КВ-55 "Чунджа-Кольжат" -"Кетмень-ур.Чалкуде"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КВ-56 "Большой Аксу-Сюмбе"-"Кеген-Чунджа"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селу Шошонай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"Алматы-Усть-Каменогорс" 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питомник Капшагайского водохранилища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станции Кулантобе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станции Коскудык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станции Таскум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зонам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КВ-43 "Шенгельды - Сарыбулак (с/з Капшагайский)"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селу Шенгелды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насосной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