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4d5c" w14:textId="3634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28 декабря 2018 года № 622 "Об определении территорий для старательства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ноября 2024 года № 355. Зарегистрировано Департаментом юстиции Алматинской области 28 ноября 2024 года № 6188-05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территорий для старательства по Алматинской области" (зарегистрировано в Реестре государственной регистрации нормативных правовых актов за № 5049)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экологии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экологического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и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"Южно-Казахстанский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межрегиональный департамент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Комитета 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"Южказнедра"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Коротков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27 ноября 2024 года № 355</w:t>
            </w:r>
          </w:p>
        </w:tc>
      </w:tr>
    </w:tbl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Алматинской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80º11'24,27"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42º51'33,53"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80º11'19,29"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42º51'32,48"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80º11'15,48"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42º51'20,21"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80º11'20,57"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Нурлан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80º6'52"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80º6'52"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80º04'44,24"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42º26'00,40"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80º04'54,28"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42º26'00,40"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80º04'44,24"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42º26'03,08"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80º04'54,24"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42º26'03,13"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Оспан-1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80º4'54,23"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80º4'54,27"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Оспан-2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80º4'39,11"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42º26'3,07"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80º4'44,28"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42º26'0,38"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80º4'44,24"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80º5'15,08"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80º5'15,12"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80º4'39,07"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80º4'39,11"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80º4'33,91"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80º4'33,95"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Сывузов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45º50'58,40"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80º55'45,14"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45º50'39,04"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80º55'59,17"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Суходджаев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Ушуров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80º06'52"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Бабазов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80º06'52"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80º10'39"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Байжанов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4550'55,01"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81º28'4,73"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45º50'53,51"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81º28'8,18"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42º34'24,68"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79º55'51,76"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42º34'26,15"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79º55'54,8"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42º34'7,85"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79º56'9,36"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42º34'6,57"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79º56'6,88"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80º5'34,4"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42º25'22,2"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80º5'51,5"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42º25'19,83"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80º5'51,76"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42º25'19,4"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80º5'33,2"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42º25'18,36"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80º5'30,14"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Жаркулак-1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42º24'8,36"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80º8'35,97"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42º24'3,29"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80º8'47,16"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42º24'0,54"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80º8'44,85"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42º24'5,61"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80º8'43,65"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Жаркулак-2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42º24'41,02"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80º8'13,03"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42º24'31,30"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42º24'31,30"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80º8'08,78"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42º24'41,02"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80º8'08,66"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42º25'25,65"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80º5'23,24"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42º25'32,04"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80º5'28,86"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80º5'37,07"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42º25'22,64"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80º5'26,91"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42º25'20,83"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80º5'25,21"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42º25'27,96"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80º5'32,62"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42º25'25,5"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80º5'36,29"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42º25'18,18"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80º5'29,17"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42º25'16,77"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80º5'21,13"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42º25'20,83"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80º5'25,21"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42º25'15,47"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80º5'33,14"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80º5'28,55"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80º5'28,55"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42º25'18,94"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80º5'42,46"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42º25'8,89"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42º25'8,89"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80º5'32,48"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80º5'42,46"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42º25'15,79"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80º5'47,92"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42º25'6,51"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80º5'38,07"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42º23'6,98446"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80º9'50,686056"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42º23'10,2754"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80º9'54,673812"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80º8'2"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42º24'40,2198"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80º7'55,79346"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42º24'40,1387"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80º8'1,169556"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42º24'28,4966"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80º8'1,495648"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42º24'27,0484"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80º8'0,92796"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42º23'49,046"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80º8'48,516288"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42º23'52,9106"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80º8'53,418012"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42º23'46,0301"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80º9'3,314016"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42º23'42,2506"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80º8'59,254008"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 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43º15'20"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43º15'20"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 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 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43º14'55"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43º14'49"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43º14'49"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80º19'53"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43º18'09"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80º20'00"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43º18'08"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80º20'04"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80º19'56"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43º19'6,6"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80º21'27,5"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43º19'8,2"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80º21'27,5"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43º19'9,7"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80º21'33,1"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43º19'8,5"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80º21'33,6"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 – градус;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' – минута;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– секунда.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