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475a" w14:textId="9e44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15 октября 2024 года № 27-145. Зарегистрировано Департаментом юстиции Алматинской области 16 октября 2024 года № 6178-05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подготовки и проведения отопительного сезона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Алматинского областного маслихата от 22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14-96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проведения отопительного сезона в Алматинской области" (зарегистрирован в Реестре государственной регистрации нормативных правовых актов за № 2336).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15 октября 2024 года № 27-145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Алматинской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и проведения отопительного сезона в Алматинской области (далее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(Особенная часть),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(далее Правила пользования тепловой энергией),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сентября 2017 года № 331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 и определяют порядок подготовки и проведения отопительного сезона в Алматинской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порядок деятельности местных исполнительных органов, предприятий и организаций жилищно коммунального и энергетического комплекса Алматинской области по подготовке объектов энергетического комплекса, жилищно коммунального хозяйства и социальной сферы к отопительному сезону.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Предприятия и организации, входящие в жилищно коммунальный и энергетический комплексы области, обеспечивают устойчивое теплоснабжение, электроснабжение, водоснабжение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применяемые в Правилах: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готовности – ежегодно выдаваемый документ, подтверждающий готовность энергопроизводящих и энергопередающих организаций к работе в осенне зимний период;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теплоснабжения – комплекс, состоящий из теплопроизводящих, теплопередающих и теплопотребляющих установок;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кондоминиума – единый имущественный комплекс, состоящий из квартир, нежилых помещений,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сервисной деятельности – физическое или юридическое лицо, оказывающее услуги по содержанию общего имущества объекта кондоминиума на основании заключенного договора;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температурный график – составленный энергопередающей организацией и согласованный местным исполнительным органом график изменения температуры теплоносителя в зависимости от температуры наружного воздуха на узле учета потребителя.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граница балансовой принадлежности и эксплуатационной ответственности – точка раздела тепловой сети между энергопроизводящей, энергопередающей организациями и потребителями, а также между потребителями и субпотребителями, определяемая по балансовой принадлежности тепловой сети и устанавливающая эксплуатационную ответственность сторон;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пользующееся или намеревающееся пользоваться коммунальными услугами;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энергоснабжающая организация – организация, осуществляющая продажу потребителям купленной электрической и (или) тепловой энергии;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энергопередающая организация – организация, оказывающая на основе договоров услугу по передаче электрической или тепловой энергии;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объектов энергетического комплекса, жилищно коммунального хозяйства и социальной сферы Алматинской области к работе в осенне зимних условиях осуществляется ежегодно.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координация подготовки и проведения отопительного сезона осуществляется областной рабочей группой, образуемой Акиматом Алматинской области.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подготовки и проведения отопительного сезона в городах и районах области осуществляется городскими и районными рабочими группами, образуемыми местными исполнительными органами городов и районов.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Мероприятия по подготовке объектов энергетического комплекса, жилищно коммунального хозяйства и социальной сферы области к отопительному сезону разрабатываются и представляются ежегодно до 1 марта в следующем порядке: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предприятиями и организациями жилищно коммунального хозяйства, социальной сферы по окончанию отопительного сезона разрабатываются мероприятия по подготовке объектов жилищно коммунального хозяйства, социальной сферы и представляются в местные исполнительные органы городов и районов в области жилищно коммунального хозяйства;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местными исполнительными органами городов и районов на основе представленных мероприятий разрабатываются и утверждаются мероприятия по подготовке объектов жилищно коммунального хозяйства и социальной сферы городов и районов и представляются в государственное учреждение "Управление энергетики и жилищно коммунального хозяйства Алматинской области" (далее Управление);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предприятиями энергетического комплекса в Управление.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на основе представленных мероприятий предприятий энергетического комплекса, местных исполнительных органов городов и районов разрабатываются, утверждаются мероприятия по подготовке объектов энергетического комплекса, жилищно коммунального хозяйства и социальной сферы области и представляются в акимат Алматинской области.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выполнению мероприятий по подготовке к отопительному сезону представляются еженедельно в произвольном виде: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предприятиями и организациями, входящими в жилищно коммунальное хозяйство и социальную сферу, в местные исполнительные органы городов и районов в виде информации по предприятиям и организациям;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местными исполнительными органами городов и районов в Управление в виде сводной информации по городам и районам;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предприятиями энергетического комплекса в Управление.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невыполнении запланированных работ при подготовке к отопительному сезону в информации указываются: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невыполнения;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оперативно диспетчерских служб предприятий и организаций по вопросам энергообеспечения городов и районов определяется в соответствии с действующим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энергоснабжающих (энергопередающих) организаций с потребителями определяются заключенными между ними договорами и действующим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отопительному сезону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к отопительному сезону включает: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недостатков, выявленных в предыдущем отопительном сезоне, разработку и выполнение мероприятий по их устранению;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и утверждение мероприятий по подготовке предприятий энергетического комплекса, жилищно коммунального хозяйства и социальной сферы области;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необходимых работ по реконструкции, капитальному и текущему ремонту, испытаниям и промывкам на источниках теплоснабжения, инженерных сетях;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подготовку топливных складов, создание нормативных запасов основного и резервного топлива на энергоисточниках;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 по подготовке к отопительному сезону зданий (домов), профилактике, ремонту и замене оборудования внутридомовых систем.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Потребитель обязан обеспечивать надлежащее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немедленно сообщать энергоснабжающей организации об авариях, пожарах, неисправностях приборов учета энергии и иных нарушениях, возникающих при пользовании энергией.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организацию, если иное не установлено законодательными актами.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Кооперативы собственников помещений (квартир),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(далее – Уполномоченное лицо собственника) обеспечивают: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в надлежащем техническом состоянии и безопасность общедомовой (внутридомовой) системы отопления и горячего водоснабжения, сохранность (общедомовых) приборов коммерческого учета и других теплопотребляющих установок, составляющих общедомовую собственность;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беспрепятственный доступ представителей энергоснабжающей организации к общедомовым приборам учета тепловой энергии, внутридомовым инженерным сетям и сооружениям;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всех собственников в доступных для обозрения местах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 и общего имущества, а также об организациях поставщиках коммунальных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заблаговременное уведомление собственников (квартир, помещений) об отключении, испытании или ином изменении режима работы инженерных сетей, кроме случаев возникновения аварийных ситуаций.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 сервисной деятельности осуществляет техническое обслуживание и безопасность внутридомовых инженерных сетей, приборов учета, а также подготовку дома к отопительному сезону в целях рационального потребления услуг по теплоснабжению, используемых на общедомовые нужды и снижение теплопотерь.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целостности установленных пломб или выхода из строя общедомовых приборов учета тепловой энергии субъект сервисной деятельности уведомляет Уполномоченное лицо собственника объектом кондоминиума и энергопередающую организацию.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Техническое обслуживание оборудования тепловых сетей предусматривает выполнение комплекса мероприятий в соответствии с приказом Министра энергетики Республики Казахстан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производящие работы вблизи охранных зон тепловых сетей, которые могут вызвать повреждение, не позднее, чем за 12 (двенадцать) календарных дней до начала выполнения работ согласовывают с организацией, в ведении которой находятся тепловые сети, условия и порядок проведения этих работ, обеспечивающие сохранность тепловых сетей, и принимают необходимые меры за счет собственных средств.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производящие земляные работы, при обнаружении тепловых сетей, не указанных в документах на производство этих работ, немедленно прекращают работы, принимают меры по обеспечению сохранности трубопроводов и сообщают об этом в местные исполнительные органы и/или в организации, эксплуатирующие тепловые сети.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выполняющие работы, которые вызывают необходимость переустройства тепловых сетей или защиты их от повреждений, выполняют эти работы за счет собственных средств по согласованию с организациями в ведении которых находятся тепловые сети.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аварий или ликвидации их последствий на тепловых сетях производятся без согласования с землепользователем, но с уведомлением его о проводимых работах.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Ликвидация аварий на объектах энергетического комплекса, жилищно коммунального хозяйства и социальной сферы осуществляется во взаимодействии с теплоснабжающими, теплопередающими и теплопотребляющими организациями, ремонтно строительными, транспортными организациями с уведомлением диспетчерской службы энергопередающей организации.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Плановые работы по ремонту и реконструкции тепловых сетей, вызывающие нарушение дорожного покрытия, в 10 дневный срок согласовываются с местным исполнительным органом по компетенции, организациями, в ведении которых находятся дороги, а также с уполномоченным органом по обеспечению безопасности дорожного движения в случае, если требуется изменение организации дорожного движения.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аварийно восстановительные работы выполняются с участием представителей местных исполнительных органов, коммунальных служб, а также уполномоченного органа по обеспечению безопасности дорожного движения при необходимости его участия.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Работы по реконструкции и капитальному ремонту теплоисточников производятся в межотопительный период с принятием мер по обеспечению электроснабжения, теплоснабжения и водоснабжения зданий.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источниках теплоснабжения и центральных тепловых пунктах ежегодно выполняются работы, необходимые для обеспечения нужд отопления в осенний период, в период прохождения зимнего максимума нагрузок и работы по планово предупредительному ремонту.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Температурные графики с учетом температуры наружного воздуха и гидравлические параметры на границах эксплуатационной ответственности разрабатываются энергопередающей (энергопроизводящей) организацией и согласовываются с местными исполнительными органами.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Технические условия на присоединение объектов потребителей к тепловым сетям энергопередающей (энергопроизводящей) организации выдаются в соответствии с Правилами пользования тепловой энергией.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присоединении вновь вводимых и реконструируемых систем теплопотребления потребителей к тепловой сети в энергопередающую (энергопроизводящую) организацию предоставляются акты промывки, опрессовки и наладки для получения акта технической готовности теплопотребляющих установок и тепловых сетей к предстоящему отопительному сезону.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Внутриквартирные системы инженерных сетей объектов кондоминиума должны соответствовать государственным нормативным документам.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качественного теплоснабжения потребителям перед отопительным сезоном обеспечивается проведение промывки систем теплопотребления (а при открытой системе теплоснабжения дезинфекция и повторная промывка) по мере необходимости, но не реже одного раза в два года, а также опрессовка и наладка теплопотребляющих установок.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Готовность энергопроизводящих и энергопередающих организаций к работе в осенне зимний период подтверждается при условии получения паспорта готовности.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готовности отопительным котельным всех мощностей и тепловых сетей (магистральных, внутриквартальных) к работе в осенне зимний период выдаются местными исполнительными органами в соответствии с приказом Министра энергетики Республики Казахстан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получения энергопроизводящими, энергопередающими организациями паспорта готовности к работе в осенне зимний период".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водоснабжения, построенных домов, не принятых в эксплуатацию заказчиками (потребителями) и энергопроизводящими и энергопередающими организациями обеспечивают строительные организации.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техническом обслуживании и подготовке к отопительному сезону внутридомовых тепловых систем потребителей субъектом сервисной деятельности, согласно заключенным договорам, выполняются мероприятия по: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содержанию в исправном состоянии оборудования, строительных и других конструкций тепловых сетей с проведением их своевременного осмотра;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обслуживанию оборудования тепловых сетей, наблюдению за работой теплопроводов, контрольно измерительных приборов и приборов коммерческого учета, устройств автоматики, электротехнического оборудования, устройств защиты от электрохимической коррозии и других элементов оборудования и своевременному устранению всех замеченных дефектов;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устранению излишних потерь тепла на сетях путем удаления скапливающейся воды в каналах подвальных помещений, ликвидации в них проникновения грунтовых и верховых вод, своевременному выявлению и восстановлению разрушенной тепловой изоляции;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содержанию в надлежащем техническом состоянии тепломеханического оборудования тепловых пунктов и его регулировки;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выполнению тепловой изоляции всех трубопроводов теплоснабжения и горячей воды в пределах подвальных и чердачных помещений;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восстановлению и включению в работу отопления лестничных клеток;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восстановлению теплоизоляции наружных трубопроводов и арматуры;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проведению ревизии и ремонта всей установленной запорной, регулирующей арматуры теплоиспользующих установок;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проверке технических термометров, очистке гильзы с последующей заливкой технического масла;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проведению гидропневматической промывки с механической очисткой элементов систем теплопотребления по окончании отопительного сезона;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проведению наладочных мероприятий;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установке опломбированных, поверенных манометров;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проведению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Организационные мероприятия по подготовке многоквартирного жилого дома к отопительному сезону, включают: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ремонт входных дверей подъездов и подвалов;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закрытие окон чердаков и подвалов;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восстановление двойного остекления окон лестничных клеток;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организацию обеспечения утепления квартир жильцами;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ремонта помещения теплового пункта, обеспечение необходимого освещения и надежного запирания.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 либо собственник подвальных помещений, по которым проходят инженерные сети, обеспечивает свободный доступ персоналу организации, производящей ремонтные и эксплуатационные работы.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Приемка систем теплопотребления зданий после выполнения работ субъектом сервисной деятельности или ответственным лицом, осуществляется потребителем или Уполномоченным лицом собственника объекта кондоминиума и оформляется соответствующим актом.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тепловой энергии через систему теплоснабжения при условии готовности систем теплопотребления потребителем или Уполномоченным лицом собственника объектом кондоминиума подается заявка в энергопередающую (энергопроизводящую) организацию.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системы теплопотребления к принятию тепловой энергии определяется потребителем или Уполномоченным лицом собственника объектом кондоминиума, который одновременно направляет информацию в жилищную инспекцию и энергопередающую организацию о готовности объекта кондоминиума к отопительному сезону.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Опробование систем теплоснабжения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проверки готовности источников теплоснабжения, тепловых сетей к началу отопительного сезона и выявления скрытых дефектов проводится техническое диагностирование систем теплоснабжения.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включения оборудования теплоисточников и подключения зданий (домов) производятся следующие работы: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теплоисточниках выполняются работы по сборке схем теплофикационного оборудования, расконсервированию и опробованию оборудования, заполнению водой и постановке под давление подающего и обратного трубопроводов тепловых сетей и установлению циркуляции;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проверке наличия поверенных контрольно-измерительных приборов и регуляторов;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теплоисточников и зданий в строгом соответствии с графиками подключения систем теплоснабжения, согласованными с местными исполнительными органами городов и районов.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Пуск и опробование магистральных и распределительных тепловых сетей производятся пусконаладочной бригадой.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проверяются исправность оборудования запускаемого участка сети, наличие актов испытаний, промывки и приемки.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Выявленные в процессе опробования замечания по тепловым сетям, источникам теплоснабжения устраняются до начала отопительного сезона.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Отопительный сезон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Теплоснабжающими организациями разрабатываются и согласовываются ежегодно до 1 сентября с местными исполнительными органами городов и районов графики опробования, подключения систем теплоснабжения, расчетные гидравлические параметры и температурные графики, в соответствии с которыми обеспечивается подача потребителям тепловой энергии установленных параметров.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систем теплоснабжения соблюдается следующая очередность подключения потребителей: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детские, лечебные и учебные заведения;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жилые здания, гостиницы, общежития;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общественные и бытовые здания, здания учреждений культуры, административные здания, промышленные предприятия и прочие здания.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 питьевой водой, производительность водоподготовки и подпиточных устройств.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устойчивой среднесуточной температуре наружного воздуха плюс 10°С и ниже в течение трех календарных дней местным исполнительным органом принимается решение о начале отопительного сезона.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подключения всех зданий (домов) субъект сервисной деятельности проводит проверку состояния оборудования и первичную регулировку внутридомовых систем.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энергопроизводящие и энергопередающие организации обеспечивают расчетные гидравлические параметры и значения температуры теплоносителя на узле учета потребителя, согласно температурному графику.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отопительного сезона теплоснабжающая организация обеспечивает: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равных условий по теплоснабжению для всех потребителей;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поддержание на границе раздела балансовой принадлежности тепловых сетей параметров тепловой энергии в соответствии с графиками, согласованными с местными исполнительными органами;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потребителю услуги по теплоснабжению соответствующего качества.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Уполномоченное лицо собственника объектом кондоминиума осуществляет прием претензий от населения и принимает меры по их устранению и организационные меры по ликвидации утечек на тепловых, водопроводных, канализационных сетях и внутридомовых системах, находящихся на их балансе.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собственника объектом кондоминиума: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путем регулировки внутридомовых систем теплопотребления обеспечивает равномерный прогрев всех нагревательных приборов;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допускает самовольных (без согласования с энергопередающей организацией) врезок, снятия и /или рассверловки диафрагм и сопел;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надежное опорожнение воды из системы отопления для предотвращения их замораживания и выхода из строя при прекращении циркуляции сетевой воды, при отрицательных температурах наружного воздуха.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 объявлением начала отопительного сезона: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уточняется схема оповещения, устанавливается дежурство ответственных работников объектов жилищно коммунального и энергетического комплекса области;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приводятся в готовность аварийно восстановительные бригады на предприятиях;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персоналом организаций, эксплуатирующих здания (дома), организуются периодический обход и контроль за работой систем теплоносителя и состоянием утепления зданий;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источниках теплоснабжения проверяется работа резервного и аварийного оборудования, наличие инструментов, материалов и запасных частей.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энергопроизводящие и энергопередающие организации во время отопительного сезона осуществляют плановое отключение свыше 35 кВ только после согласования с местным исполнительным органом областного значения.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 объявлением аварийной ситуации на теплоисточнике и тепловых сетях: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всех объектах жилищно коммунального и энергетического комплекса вводится круглосуточное дежурство;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предприятиях и в организациях вводится повышенная готовность вспомогательных аварийно восстановительных бригад, обеспеченных механизмами и материалами для использования в аварийных ситуациях.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Завершение отопительного сезона и обеспечение горячего водоснабжения в межотопительный период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Окончание отопительного сезона объявляется ежегодно.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устойчивой среднесуточной температуре наружного воздуха плюс 10°С и выше в течение трех календарных дней местным исполнительным органом принимается решение об окончании отопительного сезона.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окончании отопительного сезона и о необходимости отключения системы отопления оформляются акты отключения системы теплопотребления.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водоразборным точкам (кранам, смесителям), должна отвечать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 необходимое для ремонта установок горячего водоснабжения на источниках теплоснабжения, подготовки элеваторных узлов, автоматизированных тепловых пунктов и внутридомовых систем.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Ремонт тепловых сетей, тепловых пунктов и систем теплопотребления производится ежегодно до 1 сентября.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