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c4167" w14:textId="56c41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(черты) города Алатау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решение маслихата Алматинской области от 25 сентября 2024 года № 26-135 и постановление акимата Алматинской области от 25 сентября 2024 года № 299. Зарегистрировано Департаментом юстиции Алматинской области 26 сентября 2024 года № 6170-05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и на основании совместного предложения маслихата города Алатау и акимата города Алатау, Алматинский областной маслихат РЕШИЛ и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границы (черты) города Алатау включив в его черту части земель города Қонаев, Илийского и Талгарского районов общей площадью 88000 гектаров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решению Алматинского областного маслихата и постановлению акимата Алматинской области.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совместное решение Алматинского областного маслихата от 9 августа 2024 года </w:t>
      </w:r>
      <w:r>
        <w:rPr>
          <w:rFonts w:ascii="Times New Roman"/>
          <w:b w:val="false"/>
          <w:i w:val="false"/>
          <w:color w:val="000000"/>
          <w:sz w:val="28"/>
        </w:rPr>
        <w:t>№25-123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постановление акимата Алматинской области от 9 августа 2024 года №253 "Об установлении границ (черты) города Алатау Алматинской области" (зарегистрировано в Реестре государственной регистрации нормативных правовых актов за №199727).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совместного решения Алматинского областного маслихата и постановления акимата Алматинской области возложить на курирующего заместителя акима Алматинской области.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решение Алматинского областного маслихата и постановление акимата Алматинской области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 решению Алматинского областного маслихата от 25 сентября 2024 года № 26-135 и постановлению Акимат Алматинской области от 25 сентября 2024 года № 299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земель, включаемых в границы города Алатау Алматинской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 и городов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земель (гектар)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 (городов, поселков и сельских округов)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сельско-хозяйственного назначения 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несельско-хозяйственного назначения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природных территорий, земли оздоровительного, рекреационного и историко-культурного назначения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(гектар)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(гектар)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810,7899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2865,1064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2924,2898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50,0251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445,185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2303,145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1563,454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район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2990,8968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45152,9732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8852,1196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3994,031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3957,08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район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145,9942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8305,8326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223,2452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315,141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3947,6809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56323,9122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11999,6546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50,0251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6612,317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8583,324</w:t>
            </w:r>
          </w:p>
        </w:tc>
      </w:tr>
    </w:tbl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552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