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d940" w14:textId="4ced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30 декабря 2015 года № 584 "Об утверждении Положения о государственном учреждении "Управление пассажирского транспорта и автомобильных дорог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11 сентября 2024 года № 288. Зарегистрировано Департаментом юстиции Алматинской области 23 сентября 2024 года № 6168-05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Алматинской области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пассажирского транспорта и автомобильных дорог Алматинской области" (зарегистрировано в Реестре государственной регистрации нормативных правовых актов за № 3697).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