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286d" w14:textId="b6f2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списка памятников истории и культуры местного значения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16 августа 2024 года № 258. Зарегистрировано Департаментом юстиции Алматинской области 21 августа 2024 года № 6149-05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 и использовании объектов историко-культурного наследия"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список памятников истории и культуры местного значения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Алматинской области "Об утверждении государственного списка памятников истории и культуры местного значения Алматинской области" от 22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5840).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культуры, архивов и документации Алматинской области"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первого заместителя акима области.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16 августа 2024 года № 258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памятника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героям павшим в годы Великой Отечественной войны,1978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Баканас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Бактыораза Бейсекбаева, 1998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Баканас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Динмухамеда Конаева, 1998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Баканас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 павшим в годы Великой Отечественной войны,1941-1945 годы,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Балатопар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Жамбыла Жабаева, 2003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Балатопар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Динмухамеда Конаева, 1999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Желторангы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героям павшим в годы Великой Отечественной войны, 1978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Нурмухамеда Бозжанова, 1998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Куйган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отдельного сооружения, средние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песках около озера Балхаш, между рек Баканас ІІ и Орта –Баканас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отдельного сооружения, средние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 км от истока реки Баканас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оросительной системы, средние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30-33 км от села Баканас, по дороге в село Акколь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Неукрепленное поселение, средние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Баканас, на правом берегу реки Или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Актам (8),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87 км от Капчагайского водохранилища по дороге в село Баканас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односельчанам в годы Великой Отечественной войны, 1978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Акчи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воинам, погибшим в годы Великой Отечественной войны, 1986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Ават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воинам, погибшим в Великой Отечественной войне,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воинам-односельчанам, погибшим в Великой Отечественной войне, 1984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Героя Советского Союза Толена Кабылова, 1978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Асысага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односельчанам в Великой Отечественной войне, 1978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Ащибулак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воинам-односельчанам погибшим в Великой Отечественной войне, 1978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Байтерек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комплекс павшим в Великой Отечественной войне,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Байсеит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воинам, погибшим в Великой Отечественной войне, 1983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Балтабай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воинам, погибшим в Великой Отечественной войне, 1983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воинам-односельчанам погибшим в Великой Отечественной войне, 1978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Жанашар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комплекс, погибшим в Великой Отечественной войне, 1983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Каратурык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в Великой Отечественной войне, 1978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Мухтара Ауэзова, 1999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Кызылшарык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воинам-односельчанам погибшим в Великой Отечественной войне, 1965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воинам-односельчанам погибшим в Великой Отечественной войне, 1978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Маловодное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Ораза Жандосова, 1977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Нура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воинам-односельчанам погибшим в Великой Отечественной войне, 1978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Саймасай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в боях за Родину,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в Великой Отечественной войне, 1965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Тескенсу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Абдоллы Розыбакиева, 1961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Тескенсу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воинам-односельчанам погибшим в Великой Отечественной войне, 1978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воинам, погибшим в Великой Отечественной войне, 1986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Медетбек батыра, 2007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Абая Кунанбаева, 1977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Абдолла Розыбакиева, 1977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Петра Вихрева, 1980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Исмаил Таирову,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Ахметжан Шымбулатову, борцу за установление Советской власти в Семиречье, 1968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воинам, погибшим в годы Великой Отечественной войны,1988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Маншук Маметовой, 1988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Историко-краеведческий музей Шелек, 1981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Героя Советского Союза Алии Молдагуловой, 2008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Героя Советского Союза Толе Кенжебаева, 2003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 землякам погибшим в Великой Отечественной войне, 1973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Иссык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юго-западу от села Ассы-Сага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Ассы V, VІ-ІV века до нашей эры,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Ассы, в 400 м южнее метеопоста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Ассы, в 4,5 км к северо-востоку от обсерватории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Ассы, в 300 м к северо-востоку от обсерватории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Ассы, в 6,5 км к северо-западу от обсерватории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Ассы, в 3-х км к северу от обсерватории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Ассы, в 4,5 км к северо-западу от обсерватории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Ассы, в 4,2 км к северу от обсерватории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Ассы, в 2,5 км к северо-востоку от обсерватории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Ассы, в 2,7 км к северо-востоку от обсерватории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Ассы, в 2,9 км к северо-востоку от обсерватории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2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высохшего русла реки Ассы, в 20 км к северу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2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км к северу от обсерваторий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2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северу от обсерватории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2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югу от трассы на перевале Ассы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3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к северо-западу от обсерваториий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4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северу от обсерваторий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5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Ассы, первый курган в 3,5 км, последний в 5,3 км к северо-востоку от обсерватории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7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Ассы, первый курган в 3,8 км, последний в 6 км северо-западу от обсерватории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17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урочища Ассы, в 2 км к югу от обсерватории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41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урочища Ассы, на левом берегу реки Ассы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востоку обсерваторий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тюркское время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югу от дороги село Тургень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Жылысай, VІ-VІІ века до нашей эры, ІІІ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2,8 км от урочища Жылысай, к северо-востоку 300 м от обсерваторий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Курган, VІ-ІV века до нашей эры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Ассы-Тургенское плато, в 500 м юго-западнее от обсерватории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Жылысай ХVІІІ, І тысячелетие второй половины І тысячелетия нашей эры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жайлау Ассы, урочище Жылысай в 3,4 км к северо-востоку от обсерватории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Жылысай XXV, V век до нашей эры – 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Жылысай, в 2,2 км к северо-востоку от обсерватории, 150 м от дороги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могильник, обсерватория І, середина І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жайлау Ассы, в 1,8 км к северо-востоку от обсерваторий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могильник, обсерватория ІІ, середина І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жайлау Ассы, в 1,3 км к северо-востоку от обсерватории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могильник, обсерватория III, середина I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в 1 км к северо-востоку от обсерватории, в 100 м к северо-западу от дороги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могильник, обсерватория ІV, середина І тысячелетия до нашей эры,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в 0,6 км к северо-востоку от обсерватории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могильник, обсерватория V, середина І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в 100 м к юго-востоку от обсерваториий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обсерватория VІ, середина І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в 70 м к северо-западу от обсерватории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обсерватория VІІ, ІІІ век до нашей эры - 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в 0,48 км к юго-западу от обсерватории, 150 м к юго-востоку от дороги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Болексаз "А", V век до нашей эры -V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в 1,4 км к северо-востоку от обсерваториий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Болексаз "В", V век до нашей эры-V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в 1 км к северо-западу обсерваториий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Болексаз "Г", V век до нашей эры -V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жайлау Ассы, в 800 м к востоку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могильник, Болексаз "Ж", середина І тысячелетия до нашей эры – І тысячалетия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в 2,8 км к востоку от обсерватории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Болексаз "Е", середина І тысячалетия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жайлау Ассы, в 2 км к востоку от обсерватории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Болексаз "Д", середина І тысячелетия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жайлау Ассы, в 1,2 км к северо-востоку от обсерватории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Болексаз 3, середина І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Болексаз, в 2,6 км к северо-востоку от обсерваторий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могильник, середина І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в 1 км к северо-востоку от обсерватории, в 100 м к северо-западу от дороги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Бозинген І,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Бозинген, в 22 км к юго-западу от реки Киши-Кара-Арша, в 230 м к северу от дороги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Бозинген ІІ, 7 курганов, V век до нашей эры - 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Бозинген, в 2,2 км к юго-западу от реки Киши-Кара-Арша, в 2,6 км к северу от дороги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Бозинген ІІІ, середина І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Бозинген, в 1,5 км к юго-западу от реки Киши-Кара-Арша, в 290 м к северу от дороги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Бозинген ІV, 6 курганов,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Бозинген, в 2,3 км к юго-западу от реки Киши-Кара-Арша, в 350 м к северу от дороги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Бозинген ІV, ІІІ век до нашей эры - 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жайлау Ассы, урочище Бозинген, в 2,1 км к юго-западу от реки Киши-Кара-Арша, в 290 м к северу от дороги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Бозинген VІІ, V век до нашей эры - 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Бозинген, в 2 км к юго-западу от реки Киши- Кара-Арша, в 680 мк северу от дороги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Бозинген VІІІ, середина І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Жылысай, в 1 км к юго-западу от реки Киши-Кара-Арша, в 240 м к северу от дороги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Бозинген ІХ, ІІ век до нашей эры, начало ІІІ века до нашей эры-ІІІ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Бозинген, в 1,1 км к юго-западу от реки Киши-Кара-Арша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Бозинген Х, середина І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жайлау Ассы, урочище Бозинген, в 1,3 км к юго-западу от реки Киши- Кара-Арша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Бозинген ХІ, ІІІ век до нашей эры -V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Бозинген, в 880 м к юго-западу от реки Киши-Кара-Арша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Бозинген ХІІ, V век до нашей эры -V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жайлау Ассы урочище Бозинген, в 880 м к юго-западу от реки Киши- Кара-Арша, в 150 м к северо-западу от дороги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Бозинген ХІІІ, ІІІ век до нашей эры -V век нашей эры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Бозинген, в 640 м к юго-западу от реки Киши- Кара-Арша, в 80 м к северо-западу от дороги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Бозинген ХІV, ІІІ век до нашей эры - 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Бозинген, в 480 м к юго-западу от реки Киши- Кара-Арша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Бозинген ХV, V век до нашей эры - ІІІ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жайлау Ассы урочище Бозинген, в 600 м к западу от реки Киши- Кара-Арша, в 300 м к северо-западу от дороги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Бозинген ХVІ, VІ-ХІІ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Бозинген, в 200 м к северо-западу от реки Киши-Кара-Арша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Кокбастау I, V век до нашей эры-V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Кокбастау, в 200 м к северо-западу от реки Киши-Кара-Арша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Кокбастау І, середина І тысячелетия до нашей эры - І тысячалетия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Кокбастау, в 450 м к северо-западу от реки Киши-Кара-Арша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Кокбастау ІІ, конец І тысячелетия до нашей эры-раннее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Кокбастау, в 300 м к северо-западу от реки Киши-Кара-Арша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Кокбастау ІІІ, середина І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Кокбастау,в 670 м к северо-востоку от реки Киши-Кара-Арша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Кокбастау V, начало и середина І тысячелетия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Кокбастау, в 80 м к северо-западу от реки Киши-Кара-Арша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Жылысай І,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Жылысай, в 2,8 км к северо-востоку от обсерватории, в 50 км к северу от реки Болексаз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Жылысай ІV, V век до нашей эры – ІІІ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Жылысай, в 3,1 км к северу–востоку от обсерватории, 100 м к северу от реки Болексаз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Жылысай V, V век до нашей эры-V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Жылысай, в 3 км к северо-востоку от обсерватории, в 800 м к северу от реки Болексаз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Жылысай VІІ, середина І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Жылысай, в 2,9 км к северо-востоку от обсерватории, в 350 м к северу от реки Болексаз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могильник, Жылысай VІІІ, ІІІ век до нашей эры –ІІІ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Жылысай, в 2,7 км к северо-востоку от обсерватории, в 360 м к северу от реки Болексаз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Жылысай ІХ, середина І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Жылысай, в 3 км к северо-востоку от обсерватории, в 600 м к северу от реки Болексаз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Жылысай Х, середина І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Жылысай, в 3,3 км к северо-востоку от обсерватории, в 300 м к северу от реки Болексаз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Жылысай ХІІ, середина І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Жылысай, в 3 км к северо-востоку от обсерватории, в 800 м к северу от дороги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Жылысай ХІІІ, середина І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Жылысай, в 3 км к северо-востоку от обсерватории, в 880 м к северу от дороги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Жылысай ХІV, V век до нашей эры -V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Жылысай, в 3,2 км к северо-востоку от обсерватории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Жылысай ХV, середина І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Жылысай, в 3,1 км к северо-востоку от обсерватории, в 1 км к северу от дороги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Жылысай ХVІ,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жайлау Ассы, урочище Жылысай, в 3,5 км к северо-востоку от обсерватории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Жылысай ХVІІ,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Жылысай, в 3,2 км ксеверо-востоку от обсерватории, в 950 м к северу от дороги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Жылысай ХІХ, вторая половина І тысячелетия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Жылысай, в 3,6 км к северо-востоку от обсерватории, в 1,6 км к северу от дороги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Жылысай ХХ, вторая половина І тысячелетия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Жылысай, в 3,6 км к северо-востоку от обсерватории, в 1,7 км к северу от дороги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Жылысай ХХІ, вторая половина І тысячелетия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Жылысай, в 3,7 км к северо-востоку от обсерватории, в 1,8 км к северу от дороги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могильник, Жылысай ХХІІ, ІІІ век до нашей эры -V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Жылысай, в 3,8 км к северо-востоку от обсерватории, в 1,7 км к северу от дороги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Жылысай ХХІV, начало І тысячелетия нашей эры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Жылысай, в 4 км от обсерватории, в 2,2 км к северу от дороги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Жылысай ХХV, сако-уйсуньское время, V век до нашей эры -V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жайлау Ассы, в 2,2 км к северо-востоку отурочище Жылысай, в 150 м к югу от дороги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Жылысай ХХVІ, V век до нашей эры -V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Жылысай, в 2,3 км к северо-востоку от обсерватории, в 110 м к югу от дороги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13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жайлау Ассы, в 1 км к северу от обсерватории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Ассы, в 2,5 км к северо-востоку от обсерватории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курган, І ІІвек до нашей эры – І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Ассы, в 200 м к югу от дороги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Ассы, 7 км к северо-востоку от обсерватории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Ассы ІІ, ІІІ век до нашей эры – І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высохшего русла реки Ассы, в 20 км к северу от реки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Белшабдар-2, ІІІ век до нашей эры, І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4 км к западу от села Ащибулак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16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км к от северо-западу от села Ащибулак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Лавар, І - ІІІ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окраине села Лавар, вдоль трассы Алматы-Шелек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Дихан ІІ, из 189 курганов,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 км к юго-востоку от села Дикан, на левом берегу реки Шелек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Дихан ІІ, из 57 курганов, І - ІІІ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км южнее села Дикан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Дихан ІІІ, из 51 курганов, І–ІІІ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южнее села Дикан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Дихан ІV, из 361 курганов, І-ІІІ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1,7 км южнее села Дикан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Иссык, V век до нашей эры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юго-западная окраина города Иссык, на левом берегу реки Иссык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Тургень І, из 17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дороги из города Иссык в село Тургень (55 и 56 км)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Тургень І, группа 1,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Тургень, в 0,15 км к востоку от улицы Садовая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Тургень І, группа 3,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Тургень, в 0,51 км от улицы Садовая к западу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Тургень-І, группа 4,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1,2 км к юго-западу от бригады №10 село Толе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Тургень І, группа 5,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Кайназар, в 0,7 км к северу от улицы Садовая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Тургень І, группа В (6), состоит из 2 курганов,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Тургень, улица Пролетарская, 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Тургень ІІ, группа 2,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Тургень, улица Садовая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Археологический комплекс Турген ІІ, эпоха бронзы и раннего железного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35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Тургень ІІ, из 4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57 км по дороге от города Иссык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Тургень-ІІ, группа І,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Толе би, в 1,6 км к северу от села Тургень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Тургень-ІІ, группа 2,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Толе би, в 0,4 км к северо-западу от села Тургень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Тургень-ІІІ, группа 2,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Толе би, в 2 км к северо-западу от села Тургень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Тургень ІV, группа 4, середина І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км к северо-западу от села Толе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Тургень ІV, группа 5, середина І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Тургень в 5,5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Коксай 1,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дачи “Коксай”, участок № 303, расположены в предгорной долине по оси северо-запад-юго-восток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Коксай 2, середина І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Иссык дачи "Коксай" участки №72-73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Коксай 3, середина V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Иссык дачи "Коксай" участки №3-4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Коксай 4, середина І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Иссык дачи "Коксай" участки №187-189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Коксай 5, середина І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Иссык дачи "Коксай" участки №195-209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Коксай 6, середина І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Иссык дачи "Коксай" участки №124-125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Коксай 7, середина І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Иссык дачи "Коксай" участки №4-53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Иссыкский могильник, группа 3,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город Иссык, 350 м к северо-западу от хлебо комбината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Рахат из 16 курганов, ІІ век до нашей эры -ІІвек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левую сторону дороги из села Кайназарв село Рахат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Рахат-ІІ, группа 1,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Кайназар, в 1,5 км к юго-востоку от села Рахат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Рахат ІІ, группа 3, середина V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Кайназар, в 1,3 км к юго-востоку от села Рахат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Рахат ІІІ, группа І,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Кайназар, в 0,9 км к юго-востоку от села Рахат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3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Ассы, в 7,5 км к северо-западу от обсерватории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терассе вдоль реки Болексаз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Азат, группа 1,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Кайназар, на западе села Азат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Азат, группа ІІІ,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Кайназар, на западе села Азат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Азат, группа VІІ,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Кайназар,на западе села Азат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Азат ХІ,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Кайназар, в 1,6 км к северо-западу от села Азат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микрорайон І, середина І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Иссык, в 210 м к северу от улицы Ш. Уалиханова, в 100 м к востоку от улицы Пугачева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ІV-ІІІ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1,4 км от села Рахат, по левую сторону дороги в село Красный Восток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курганов, микрорайон 3, середина І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Иссык, в 100 м к северу от улицы Ш.Уалиханова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Кайназар – ІІІ - ІV,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1,6 км к северо-западу от села Кайназар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Бетагаш из 300 каменных курганов, ІІ век до нашей эры - І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юго-востоку от села Корам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Бетагаш ІІ из 101 курганов, ІІ век до нашей эры –І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км к юго-востоку от села Корам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Бетагаш ІІІ, из 59 курганов, ІІ век до нашей эры –І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юго-востоку от села Корам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 села Каракемер,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Каракемер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Кайназар, эпоха раннего железа, ІV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Кайназар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Могильникиз 7 курганов, ІV-ІІ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окраина села Каракемер, по обе стороны дороги от села Тургень в село Евгеньевку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Коктобе І, группа 2,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Коктобе, в 2,7 км к востоку от села Алмалы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23 курганов, ІV-ІІІ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от села Малыбай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32 курганов, ІV-ІІІ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восточней села Тургень, за рекой Тургень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изображение, ІV-ІІІ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горах Торайгыр, не далеко от местности Бартогай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Каракемер из 22 курганов, ІV-ІІІ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Тургень, возле села Тургень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Укрепленное поселение, ІV-ІІІ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Тургень, возле села Тургень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Надписи на скалах, ІV-ІІІ века до нашей эры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горах Тургень, около села Тургень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5 курганов в селе Тургень, V-ІV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от села Тургень, по дороге в село 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10 курганов, ІV-ІІ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от села Тургень, по правую сторону дороги в село Евгеньевка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Шелек І, из 24 курганов, І-ІІІ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окраина села Шелек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Шелек ІІ, 42 кургана, ІІІвек до нашей эры – ІІІвек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52 курганов,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южной окраине села Шелек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Шелек, восточнее села Жуантобе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VІ-ІV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м на северо-запад от дороги в села Шелек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обсерватории в 4 км к северу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обсерватории в 5 км к востоку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17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 обсерватории в 2 км к югу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обсерватории в 5 км к северо-востоку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обсерватории в 2 км к северо-востоку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Дон-Джайлау-І,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34 км к юго-востоку от села Турген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Дон-Джайлау-ІІ,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33,7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Дон-Джайлау-ІІІ,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33,6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Дон-Джайлау-ІV,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34,3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Дон-Джайлау-V,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35,0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Дон-Джайлау-VІ,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34,2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Дон-Джайлау-VІІ,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31,5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Дон-Джайлау-VІІІ,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32,0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Кызылбулак І,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34,6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Кызылбулак І,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34,8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Кызылбулак ІІ,ранний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36,7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Кызылбулак VІ,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36,4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Кызылбулак VІІІ,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34,6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Кызылбулак ІХ,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34,8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Кызылбулак ХІ,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34,3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Кызылбулак ХІІ, ранний железный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33,7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Ушбулак І,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39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Ушбулак ІІ,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39,7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32,5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33,5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38,0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33,7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33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43,8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33,7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32,8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34,2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34,5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33,2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34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кургана,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32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34,2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этнографический могильник казакского рода Ортканыс подрода Калкан, ХІХ -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31,5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Курганый могильник Коксай І, середина І тысячилетия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Иссык, дачи Коксай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Курганый могильник Коксай ІІІ, ранний железный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Иссык, дачи Коксай, напротив участка №187 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Курганый могильник Коксай ІV, ранний железный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Иссык, дачи Коксай, северо-западнее участка № 0209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Иссык, дачи Коксай, на против участка № 147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Погребальный комплекс жертвоприношений, VІІІ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Иссык, по улице Пушкина, микрорайон №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Иссык, дачи Иссык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Иссык, дачи Иссык 2, юго-восточнее участка № 457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кургана,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Иссык, дача Иссык 2, к северо-востоку от автодрома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Иссык, дачи Иссык 2, между участками №177 и №178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Иссык, дачи Иссык 2 между участками № 96 и № 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Иссык, дачи Иссык 2 участок № 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город Иссык, северо-восточнее дачи Иссык 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магильник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Рахатский сельский округ, юго-восточнее с. Кайназар.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воинам в Великой Отечественной войне,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борцам за советскую власть в честь 50 летие Союза Советских Социалистических Республик, 1967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Аккайнар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воинам в Великой Отечественной войне,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Танбалы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героям павшим в Великой Отечественной войне,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Жамбыл Жабаева, 1976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Медетбек батыра, 2008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Алгадай Жамбылулы, 2008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Нургисе Тлендиева, 1999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воинам, павшим в Великой Отечественной войне,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Дегерес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Наурызбай батыра, 2006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Дегерес, гора Бесбатыр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героям павшим в Великой Отечественной войне,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Унгыртас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Жамбыла Жабаева, 1969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воинам, павшим в Великой Отечественной войне,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 павшим в Великой Отечественной войне, 1941-1945 годы,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музей Умбетали Карибаева, 1988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Умбетали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воинам, павшим в Великой Отечественной войне,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Умбетали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Умбетали Карибаева, 1996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Умбетали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воинам в Великой Отечественной войне,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Мынбаева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воинам в Великой Отечественной войне,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Саурык батыра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героям павшим в Великой Отечественной войне,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Сарыбай би, 1992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Суюнбай Аронулы, 1996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Каракастек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воинам в Великой Отечественной войне,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Каракастек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Самен батыра, 2005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воинам в Великой Отечественной войне,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воинам в Великой Отечественной войне,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Б. Кыдырбекулы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воинам, павшим в Великой Отечественной войне,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героям павшим в Великой Отечественной войне, 1978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Каргалы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из 10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9,8 км от села Дегерес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14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5,7 км к северо-западу от села Таран, на левом берегу реки Аксенгир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19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3,5 км к югу от станций Аксенгир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югу от станций Аксенгир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северо-западу от села Таран, на левом берегу реки Аксенгир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4,7 км к северо-западу от села Таран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км к югу от села Аксенгир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14,5 км к югу от села Аксенгир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от места пересечения реки Аксенгир и трассы Алматы-Бишкек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Ащису из 31 курганов, ІІ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43 км от станции Копа, 200 м юго-западнее от села Ащису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Ащису І, ІІ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42 км северо-западу станций Копа, в 25 км к юго-западу от села Ащису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Ащису ІІ, 4 кургана, ІІ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 м к северо-западу в село Ащису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Ащису ІІІ, 3 кургана, І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44 км северо-западу от станций Копа, в 2 км юго-западнее от села Ащису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Ащису ІV, 6 курганов, начало І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 к юго-западу от села Ащису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от села Дегерес, по дороге в село Сункар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от села Дегерес, по дороге в село Сункар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доезжая 3 км до села Дегерес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северу от музея Жамбыла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югу от музея Жамбыла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Копа І, ІІІ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 км не доезжая до станции 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км к северо-западу от станции 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юго-западу от села Кастек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VІ-ІV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от села Прудки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VІ-ІV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восточной окраине села Кастек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17 курганов, VІ-ІV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северной окраине села Кастек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№57,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Каракыр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№57 ,V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Каншенгель, 220 м к югу от кошара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№61 из 5 курганов,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Каракыр, в 1,1 км к востоку от станции 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№62,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Каракыр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№63,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Каракыр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№64,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Каракыр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№65,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урочище Каракыр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№56,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 к северу от села Карабастау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№75 из 2 курганов и 8 оград, Х-V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км к северо-западу от села Каншенгель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№76 из 3 курганов и 1 ограды, Х-V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юго-восточной окраине села Карабастау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№ 77, Х-V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1,1 км к северо-западу от села Карабастау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средневекового караван-сарая в селе Каракастек, Х-ХІІ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3 км к востоку от села Каракастек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7 км от села Каракастек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9 км от села Каракастек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10 км от села Каракастек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11,7 км от села Каракастек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12,9 км от села Каракастек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10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от села Каракестек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курган, VІ-ІV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востоку от села Каракастек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западу от села Каракастек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№66 состоит из 2 курганов и 4 оград, ХІ-ІV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югу от трассы станции Копа-Каншенгел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№67, ХІ-ІV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6,2 км к западу от 91-го км трассы станции Копа-Каншенгель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№68,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5,7 км к западу от 91-го км трассы станции Копа-Каншенгель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№69, ХІ-V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км к западу от 91-го км трассы станции Копа-Каншенгель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№70, ХІ-V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300 м к западу от 92-го км трассы станции Копа-Каншенгель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№72, ІV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4,2 км к западу от 92-го км трассы станции Копа-Каншенгель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№73,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ХІ-V века до нашей эры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км к западу от 91-го км трассы станции Копа-Каншенгель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23 курганов, І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юго-востоку от станции Шилибастау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Курган, І-ІІІ века до нашей эры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1,2 км к востоку от села 1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9 курган,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200 м от трассы между селами Аккайнар и Унгуртас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№58, 3 кургана,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урочище Тамгалы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№ 60, 1 курган,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 км к западу от 88-го км трассы станции Копа-Каншенгель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№ 74 состоит из 6 оград, Х-ІХ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Каракыр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№ 77 состоит из 2 курганов и 3 оград, ХІ-V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6,5 км к западу от 92-го км трассы, станции Копа- Каншенгель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ограды Калмыкуй,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северных склонах Заилийского Алатау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2 км от села Самсы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5 км от села Самсы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2,4 км к югу от села Самсы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5,5 км от села Самсы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5 км от села Узынагаш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1 км от села Узынагаш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17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западу от села Сергеевки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21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Сергеевка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45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 м к западу от села Сергеевка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Узынагаш ІІ, ІІІ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доезжая 5 км до села Узынагаш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обе стороны дороги в село Самсы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 км от станции Жиренайгыр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32 км от станции Жиренайгыр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33 км от станции Жиренайгыр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обе стороны дороги в село Таргап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2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 км от станции Отар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от станции Отар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21 км от станции Отар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21,5 км от станции Отар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 км от станции Отар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 км от станции Отар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28 км от станции Отар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1,3 км от станции Отар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2,3 км от села Таргап, по левую сторону дороги в город Алматы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до села Таргап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26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от села Таргап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юго-восточной окраине по дороге в село Самсы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40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км от села Самсы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1,3 км от села Самсы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от села Самсы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северо-восточной окраине села Самсы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2 кургана,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км к северу от села Каракастек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№78, ІІ-ІІІ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 к северу от Каргалинской больницы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и место жертвоприношения №79, V век до нашей эры - ІІІ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150 м к западу от автобазы №25-88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№80 из 7 курганов, V-ІV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 м к северо-западу от автобазы №25-88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№81 состоит из 9 курганов, V век-І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северо-западная окраина села Каргалы, в 60 м к югу от фермы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Каргалы,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Городище, ІХ-ХІІІ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км к югу от село Самсы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5,8 км от села Сункар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от села Сункар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16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2,3 км от села Узынагаш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18 курганов,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от села Сункар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25 курганов,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10,8 км от села Сункар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33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не доезжая до села Шиен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39 курганов,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2,6 км от села Сункар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от села Каргалы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4 км от села Каргалы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3,2 км не доезжая до села Шиен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курган,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км не доезжая до села Шиен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Токашу Бокину, 1980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 честь 30-летия Победы над фашисткой Германией,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Архитектурный ансамбль памяти героев комсомольцев гражданской войны, 1974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км от трассы Алматы – Капчагай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погибшим воинам в Великой Отечественной войне, 1978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Бурундай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погибшим воинам-землякам в годы Великой Отечественной войны,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Байсерке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Юрия Гагарина, 1968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Междуречинская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"В память погибшим воинам- землякам",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"Вечная память воинам погибшим в Великой Отечественной войне",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Туймебаева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"Памяти трех поколений", 1978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Отеген батыр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"Помнит мир спасенный",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Отеген батыр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от села Акши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13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 км не доезжая до села Акши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14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км от села Акши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из 23 курганов, VІ-ІV века до нашей эры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от села Бурындай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30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 км не доезжая до село Акши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35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от села Акши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из 51 кургана, VІІ-ІV века до нашей эры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западу от плотины Капчагайский ГЭС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Петроглифы, наскальные изображения, І тысячелетия до нашей эры – І тысячелетия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45 км к востоку от села Шенгельды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Бесшатыр, VІІ-ІV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км к востоку от города Капчагая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оградки, VІІ-ІV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ущелье Капчагай, на левом берегу реки Или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северо-западу от сопки Коккайнар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Большой Бесшатырский курган,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км на востоке от села Шенгельды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Бесшатырский курган,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 км на восток от села Шенгельды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Древние буддийские надписи, позднее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горы Шолактау, ущелье Тайгак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позднее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0,7 км к северу от станции Шамалган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Жалпактас, на левом берегу реки Курты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от урочища Жалпактас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юго-западу от урочища Жалпактас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ущелья Казыбек с ущельем Жалпактас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Капыбулак, 5 км от урочища Казыбек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урочища Тастоган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урочища Казыбек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І век нашей эры -І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км от села Новостройка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14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км от села Новостройка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из 15 курганов, І век до нашей эры - І век нашей эры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к западу от села Куртстрой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из 16 курганов, І век до нашей эры –І век нашей эры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 от села Новостройка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из 21 курганов, І век до нашей эры - І век нашей эры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 км от села Новостройка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км от села Новостройки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І век до нашей эры – І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северо-востоку от станции Шилибастау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Курганы, І век до нашей эры - І век нашей эры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 км от села Новостройки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І век до нашей эры – І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20,4 км от села Новостройки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правом берегу реки Курты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эпоха раннего кочевников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урочище Жалпактас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 км к юго-востоку от села Отеген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км к юго-востоку от села Отеген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км к юго-востоку от села Отеген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Тасаткан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км от колодца Таскудук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Курты из 113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31,1 км от колодца Таскудук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32,3 км от колодца Таскудук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20,5 км от колодца Таскудук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км от колодца Таскудук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11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км от колодца Таскудук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12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23,9 км от колодца Таскудук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12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24,5 км от колодца Таскудук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14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26,3 км от колодца Таскудук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15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30,7 км от колодца Таскудук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23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к юго-востоку от села Отеген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28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22,2 км от колодца Таскудук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36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22,5 км от колодца Таскудук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км от колодца Таскудук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 км от колодца Таскудук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23,6 км от колодца Таскудук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Курты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Бекболат Омарову, 1972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Алмалыбак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Абаю Кунанбаеву, 1995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погибшим в Великой Отечественной войне, 1970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героям павшим в Великой Отечественной войне,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Жандосова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районного дома культуры, 1909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Каскелен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Славы,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Каскелен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Карасай батыра, 2006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Каскелен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Маншук Маметовой, 1968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Коксай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героям, павшим в Великой Отечественной войне,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Бекболат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героям Великой Отечественной войны,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Шамалган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героям Гражданской войны, 1957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Шамалган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посвященный Аныракайской битве, 2001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Шамалган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Наурызбай батыра, 2006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от дороги Алматы-Бишкек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21 курганов,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юго-западе города Алматы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 к западу от села Кемертоган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от города Каскелен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от города Каскелена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от города Каскелена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от города Каскелен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укрепленное поселение,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км к юго-западу от города Алматы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свинца,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к югу от города Каскелен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36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северу от города Каскелен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Укрепленное поселение,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км к юго-востоку от села Кольащы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северо-запада от села Кольащы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км северо-запада от села Кольащы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2 кураганов,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юго-западу от села Кемиртоган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3 курганов Теренкара,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окраина села Курылысшы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Могильникиз 5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км к северу от села Курылысшы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6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км к северу от села Курылысшы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6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км к северо-западу от села Курылысшы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Поселение Теренкара, Х-VІІІ века до нашей эры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0,6 км к северо-западу от улицы Аврора и Рыскулова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Торткуль, Х-VІІІ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Теренкара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км южнее от центра села Таугуль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воинам в Великой отечественной войне, 1966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воинам в Великой отечественной войне, 1970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воинам в Великой отечественной войне, 1980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"Ереуил тобе ерлери", героям национально-освободительного восстания, 1986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местность Ереуил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"Никто не забыт, ничто не забыто",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"Вечная слава героям павшим в боях за Родину", 1974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воинам в Великой отечественной войне,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Жаланаш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"Никто не забыт,ничто не забыто", 1974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"В память героям павшим в Великой отечественной войне 1941-1945 годы", 1973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Малый Жаланаш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"Никто не забыт, ничто не забыто",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воинам в Великой отечественной войне,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Ширганак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ІІ-ІV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на южнее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І - ІІІ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от села Актас, в ущелье Коксай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№ 3, V век до нашей эры- І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км к северо-востоку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№ 5, V век до нашей эры – І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3,6 км к северо-востоку от села Актасты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№ 6,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км к западу от села Актасты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Курганы, ограда № 6, эпоха бронзы и эпоха раннего железа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Актасты, севернее грунтовой дороги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№ 6 а, V век до нашей эры- 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км к западу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6 б, V век до нашей эры- 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км к западу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№ 7,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км к 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№ 8, V век до нашей эры – 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№ 22,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км к северо-востоку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№ 23,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км к северо-востоку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№ 24,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км к северо-востоку от селаАктасты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№ 25, V век до нашей эры -V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км к северо-востоку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Курганы № 26, V век до нашей эры - V век нашей эры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3,3 км к северо-востоку от села Актасты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№ 27, V век до нашей эры-V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км к северо-востоку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Курганы № 28, Могильник, V век до нашей эры - V век нашей эры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км к 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№ 29, V век до нашей эры- ІІ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км к 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№ 30, V век до нашей эры – 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км к 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№ 31, V век до нашей эры- 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км к 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№ 32, V век до нашей эры-V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2,9 км к востоку от села Актасты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Ограда №34, 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км к 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№35,V век до нашей эры-V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северо-востоку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№36, V век до нашей эры- 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юго-востоку села Актас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№ 37, V век до нашей эры – 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 км к 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№ 38, V век до нашей эры –V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к юго-востоку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3, ограда 2, V век до нашей эры –V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км к 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8 курганов, V век до нашей эры-V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км к 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ІІ-ІV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Могильник, ІІІ-V века нашей эры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югу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Актас, ІІ-ІV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югу от села Актасты, в ущелье Курайлы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Актас (плита ІІІ), ІІ-ІV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югу от села Актасты, в ущелье Курайлы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Актас (плита ІV), ІІ-ІV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югу от села Актасты, в ущелье Курайлы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Актас І,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от села Актасты, ущелья Курайлы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Аспанкора, І-ІІІ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км к 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ІІІ-V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юго-востоку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Актас ІІІ, ІІ-ІV века нашей эры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южнее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Актас ІV, ІІ-ІV века до нашей эры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южнее села Актасты, в ущелье Курайлы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Курайлы ІV, ІІІ-V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юго-востоку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 к юго-востоку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8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 южнее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к югу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Ограда,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км к 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“Аксай”, ІІІ века до нашей эры –ІІІ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 км от села 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км к югу от села 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югу от села 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2 курганов и оград, V век до нашей эры -V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км к северо-востоку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из 2 курганов, V век до нашей эры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км к северо-востоку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2 курганов,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западу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из 3 курганов, V век до нашей эры - І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км к северо-востоку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4 курганов, V век до нашей эры -V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км к 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из 5 курганов, V век до нашей эры - І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км к северо-востоку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5 курганов,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к юго-востоку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из 7 курганов, V век до нашей эры - І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северо-востоку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9 курганов, V век до нашей эры – 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 км к востоку от села Актасты, к северу от дороги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Могильник, V век до нашей эры – І век нашей эры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км к 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 выкладка, V век до нашей эры - 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км к 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Кольцевая и прямоугольная выкладки, V век до нашей эры – 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 км к 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V век до нашей эры – 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 км к северо-востоку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2,7 км к востоку от села Актасты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V век до нашей эры - І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V век до нашей эры-І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западу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северо-востоку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югу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западу от 195 км дороги Алматы-Нарынкол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югу от села 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км к югу от села 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югу от села 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востоку от села 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42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км от села Акбейк, на правой стороне дороги в село Сарыжаз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Жуантобе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 поселение,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1,5 км к югу от села Тасашы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Каркара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14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Каркара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№90,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 на юг от 3-ей фермы село Каркара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№91,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на восток от фермы Каркара, 4,5 км северо-востоку села Кеген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№92, Vвек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Каркара, в 180 км на восток от дороги Кеген-Туп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№ 93,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юго-западу от молочной фермы села Каркара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№ 50,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Кулыктау, в 2,3 км к юго-востоку от села Узынбулак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из 2 курганов,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Кулыктау, в 3 км к юго-востоку отселаУзынбулак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из 2 курганов,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Кулыктау, в 3,2 км к юго-востоку от селаУзынбулак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из 2 курганов,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Кулыктау, в 3,5 км к юго-востоку от селаУзынбулак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Могильник, из 3 курганов, V век до нашей эры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Кулыктау, в 2,7 км к югу от села Узынбулак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состоит из 4 курганов, Vвек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Кулыктау, в 2 км к юго-востоку от села Узынбулак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14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Каркара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Кулыктау, в 3,7 км юго-востоку села Узынбулак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№ 82, V век до нашей эры –V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северу от плотины перед озером Кольсай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V век до нашей эры –V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 м к западу от ущелье Кольсай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3 курганов, V век до нашей эры –V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на запад от Кольсайского лесничества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5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ущелье Кольсай, в 1 км к югу от Кольсайского лесничества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состоит из 14 курганов и 6 оград, V век до нашей эры –V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1,5 км на запад от Кольсайского лесничества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15 курганов, V век до нашей эры –V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ущелье Кольсай, в 1,5 км к югу от Кольсайского лесничества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 к западу от села Тасашы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км к северо-востоку от села Кеген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юго-востоку от села Кеген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км к северу от села Кеген, обе стороны дороги в села Шонжы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21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от села 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25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от села Аксай, по обе стороны дороги в село Кеген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26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села Кеген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27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 км от села Аксай по обе стороны дороги в село Кеген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31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км от села 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 км от села Аксай по дороге в село Кеген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км от села 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северной окраине села 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 км от села Кеген, левая сторона дороги в село Акбейк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 км от села Кеген, по левую сторону дороги в село Акбеик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сооружения,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от села Кеген, по дороге села Кеген и Каркара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км от села Кеген, по правую сторону дороги в село Шонжы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 км от села Кеген, по левую сторону дороги в село Шонжы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км от села Кеген, в 2,5 км от дороги в село Шонжы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от села Кеген, в 0,5 км вправо от дороги в село Шонжы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Кеген, в окрестностях Кегенского Арасана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востоку от села Кеген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1 км от села Кеген по дороге в село Каркара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13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от села Кеген по дороге в село Каркара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от села Кеген по дороге в село Каркара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5,9 км от села Кеген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кургана,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км к северо-востоку от села Кеген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№ 71,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окраина села Кеген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м на запад от села Кеген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стелла,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востоку от села Кеген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Выработки на медь,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северо-востоку от села Кеген, в верховьях реки Темирлик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Выработки на медь,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 км к северо-востоку от села Кеген, в верховьях реки Кенбулак и Туйыксу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Изображения наскальные,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северо-востоку от села Кеген, в верховьях реки Кенбулак и Туйыксу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состоит из 3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 западнее села Мынжылкы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4 курганов,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Кулыктау, 3,7 км к юго-востоку от села Узынбулак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№85, V век до нашей эры- І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западу от села Мынжылкы, село Каркара в 24 км к западу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№ 86,V век до нашей эры- І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на северо-запад от села Мынжылкы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№ 87, V век до нашей эры – І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на северо-запад от села Мынжылкы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№ 89, V век до нашей эры- І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западу от села Мынжылки, 23 м к западу от дороги 3-ей фермы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№94, V век до нашей эры- І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350 м юго-востоку от села Мынжылкы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состоит из 5 курганов, V век до нашей эры -V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западу от села Мынжылки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2 км к востоку от села Туменбай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Изображения наскальные, эпоха раннего железа,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правом берегу левого притока реки Шелек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северу от села Тогызбулак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600 м к востоку от села Тогызбулак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югу от села Тогызбулак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востоку от села Тогызбулак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 км к северо-востоку от села Тогызбулак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окраина села Тогызбулак.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Выработки на свинец и медь,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Узынбулак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600 м к юго-востоку от сопки села Узынбулак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Узынбулак в южной части улицы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600 м к северо-востоку от села Узынбулак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5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Узынбулак в южной части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5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400 м к западу от села Узынбулак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300 м восточнее села Узынбулак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 м восточнее села Узынбулак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500 м юго-востоку от села Узынбулак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югу от села Узынбулак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Одиночная ограда,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югу от села Узынбулак, у подножия гор Кулык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 м к югу от села Узынбулак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750 м юго-западу села Узынбулак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800 м юго-западу от села Узынбулак, у подножья гор Кулык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южнее села Узынбулак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югу от села Узынбулак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сооружения,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левом берегу реки Тау-Чилик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Выработки на медь,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Туйык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плавильной печи,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Туйык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Надписи на камнях,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Ширганак, в долине реки Ирсу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бабы,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Ширганак, в долине реки Ирсу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Средневековое неукрепленное поселение,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Ширганак, на берегу реки Ширганак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Шилик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воинам в Великой отечественной войне, 1968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Какпак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воинам в Великой отечественной войне, 1976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Какпак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Жаменке Мамбетулы, 2006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Какпак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воинам в Великой отечественной войне, 1977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Текес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воинам в Великой отечественной войне, 1963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Нарынкол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воинов-пограничников, погибшим в борьбе с басмачами 1928-1932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Нарынкол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Бердибеку Сокпакбаеву, 1994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Нарынкол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воинам в Великой отечественной войне, 1966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воинам в Великой отечественной войне, 1973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Сарыжаз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воинам в Великой отечественной войне, 1973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Сумбе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воинам в Великой отечественной войне, 1965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Мукагали Макатаева, 1991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западу от 195 км трассы Алматы-Нарынкол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42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км от села Акбеик, по правую сторону дороги в село Сарыжаз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км от села Какпак, по левую сторону дороги в село Нарынкол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10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 км от села Какпак, по правую сторону дороги в село Сарыжаз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24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от села Сарыжаз, по обе стороны дороги в село Нарынкол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38 курганов, Vвек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км не доезжая до села Нарынкол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42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км от села Какпак, по обе стороны дороги в село Сарыжаз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45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не доезжая до села Текес, по левую сторону села Сарыжаз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45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от села Сарыжаз, по левую сторону дороги в село Нарынкол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 от села Какпак, по правую сторону дороги в село Сарыжаз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от села Какпак, по обе стороны дороги в село Сарыжаз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V век до нашей эры – І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от села Нарынкол, по обе стороны дороги в село Талдыбулак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V век до нашей -эры І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от села Нарынкол, по правую сторону в село Талдыбулак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V век до нашей эры - І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западу от села Нарынкол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V век до нашей эры - І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от села Нарынкол, 0,5 км слева от дороги в село Талдыбулак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северной окраине села Текес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от села Сарыжаз, левую сторону дороги в село Каркара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12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от села Сарыжаз, по правую сторону дороги в село Каркара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15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села Сарыжаз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17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от села Сарыжаз, по обе стороны дороги в село Каркара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 км от села Сарыжаз, по левую сторону дороги села Нарынкол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 км от села Сарыжаз, по левую сторону дороги села Нарынкол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 км от села Сарыжаз, по левую сторону дороги села Нарынкол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от села Сарыжаз, по правую сторону дороги в село Нарынкол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 км от села Сарыжаз, по левую сторону дороги в село Нарынкол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 односельчанам погибшим в Великой Отечественной войне, 1965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трасса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Ивану Мичурину, 1972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 односельчанам павшим в Великой Отечественной войне, 1965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борцам за установление Советской власти в Семиречье, 1958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Белбулак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 Динмухамед Конаева, 2003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Гулдала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воинам-односельчанам, погибшим в Великой Отечественной войне 1941-1945 годы, 1980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Гулдала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жертвам политических репрессий, 2001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Жаналык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воинам-односельчанам, погибшим в Великой Отечественной войне 1941-1945 годы, 1983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Коктобе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воинам-односельчанам, погибшим в Великой Отечественной войне 1941-1945 годы,1965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Кызыл-Ту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павшим в Великой Отечественной войне, 1975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Ивана Панфилова, 1978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Панфилова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 односельчанам павшим в Великой Отечественной войне, 1978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Панфилова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борцам за Советскую власть, 1967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воинам-односельчанам, погибшим в Великой Отечественной войне, 1941-1945 годы,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Турара Рыскулова, 1998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с портретом Жамбыла Жабаева (в честь первого айтыса акынов), 1958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 28 гвардейцам Панфиловцам, 1978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тракт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 односельчанам,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Тонкерыс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Луч Востока, VІ-ІІІ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6,1 км от города Алматы, по правую сторону дороги в город Талгар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Луч Востока І, VІ-І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от города Алматы, по обе стороны дороги в город Талгар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3,6 км, от города Алматы, по левую сторону дороги в город Талгар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от города Алматы, по правую сторону дороги в город Талгар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км от города Алматы, по левую сторону дороги в город Талгар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2 курганов,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северо-востоку от города Капчагай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6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востоку от города Капчагай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9 курганов,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500 м к северо-востоку от города Капчагай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9 курганов, І тысячелетие до нашей эры - І тысячелетие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северо-востоку от города Капчагай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12 курганов,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правом берегу реки Или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Поселение, ІІІ-ІІ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восточная окраина село Кызыл-Ту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Поселение, ІІІ-ІІ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км от трассы пересечении села Панфилов и села Алатау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Ограда Первого Бесшатырского кургана,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70 км на восток от села Шенгельды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Шенгелды, ІХ-ХІІ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Шенгелды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 Теректы, І тысячелетия до нашей эры - І тысячелетие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130 км к западу от села Шенгельды, в горах Шолактау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Капчагай, ІІІ-ІІ века до нашей эры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урочища Ушсай, на южном берегу Капчагайского водохранилища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Или, в 24 км от плотины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Или, в 30,8 км от плотины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Или, 32,4 км от плотины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Или, 32,9 км от плотины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Или, в 15 км от плотины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Или, в 16,9 км от плотины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Или, в 19,3 км к востоку от плотины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34 курганов,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Или, в 19 км к востоку от плотины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Или, в 12 км от плотины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Тамгалы-Тас ІІ, первый век новой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доезжая 0,4 км до села Кызыл-Кайрат, по правую сторону дороги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Коскудук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северной окраине села Кызыл-Кайрат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6 курганов, VІ-ІІІ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доезжая 0,4 км до села Кызыл-Кайрат, по правую сторону дороги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14 курганов,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0,7 км от села Кызыл-Кайрат, по правую сторону дороги города Талгар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18 курганов,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км от села Кызыл-Кайрат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23 курганов,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доезжая 0,7 км до города Талгара, по обе стороны дороги из села Кызыл-Кайрат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Неукрепленные поселения,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доезжая 4 км до города Талгар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северу от города Талгара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Укрепленные поселения,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Рудные выроботки,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Могильник, І век до нашей эры - І век нашей эры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северо-востоку от города Капчагай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землякам воинам павшим в Великой Отечественной войне, 1978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Ават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уйгурского поэта Изима Искендирова, 1965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Ават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землякам павшим в Великой Отечественной войне, 1973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"Славы" землякам павшим в Великой Отечественной войне,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Большое 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воинам-землякам, павшим в Великой Отечественной войне, 1987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Добын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землякам павшим в Великой Отечественной войне, 1967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Малый Дихан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землякам павшим в Гражданской и Великой Отечественной войне, 1967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Кетмен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воинам-землякам павшим в Великой Отечественной войне,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Калжат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землякам воинам павшим в Великой Отечественной войне, 1973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Кыргызсай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землякам павшим в Великой Отечественной войне, 1974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Сумбе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землякам воинам павшим в Великой Отечественной войне,1970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Тирмен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"Славы" землякам павшим в Великой Отечественной войне, 1972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Шонжы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воинам-землякам павшим в Великой Отечественной войне, 1988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от села Ардолайты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южной окраине в села Малый Ашинаха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4,9 км от села Малый Ашинаха, по левую сторону дороги в село Большого-Ашинаха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14 курганов,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км к северо-востоку от села Большой Ашинаха, по левую сторону дороги в село Добын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15 курганов,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доезжая 4,4 км до села Малый Кетмень, по правую сторону дороги из села Шункур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34 курганов,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 км от села Малый Ашинаха, по обе стороны дороги из Большого-Кетмен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34 курганов,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доезжая 2,8 км до села Актам, по обе стороны дороги в село Долайты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66 курганов,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доезжая 0,5 км до села Актам, по правую сторону дороги из села Тирмен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74 курганов,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доезжая 1 км до села Актам, по дороге село Бодеты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 правую сторону дороги из села Долайты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Ават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 км от села Большой Кетмен, по правую сторону дороги в село Малый Ашинах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доезжая 3,3 км до села Малый Ашинах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Или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 км от села Добын, по левую сторону дороги в село Чунджа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14 курганов,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юго-западу от села Дардамты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67 курганов,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южной окраинах села Долайты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72 каменных курганов,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 м от села Дардамты, село Шункур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137 курганов,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северной окраине села Подгорное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239 курганов,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западной и северной окраинах села Долайты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км от села Долайты, по левую сторону дороги в селе Актам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Сумбе, ІХ-ХІІІ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Сумбе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от села Ташкарасу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Тирмен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от села Тимирлик, по правую сторону дороги в село Шонжы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13,2 км от села Шонжы, по правую сторону дороги в город Алматы, через урочище Сарытогай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Сарытогай, І-ІІ век до нашей эры - ІІ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18,2 км западнее села Шонжы, урочище Сарытогай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Изображения наскальные,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ущельях хребта Кетмень, на правом берегу реки Шалкудусу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Конаев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 односельчанам павшим в Великой Отечественной войне,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Динмухамеду Конаеву, 2000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Капшагай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Славы, 1992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Капшагай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Сакена Сейфуллина, 2000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Сейфуллина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Жамбыла Жабаева, 2000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Жабаева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Абая Кунанбаева, 2000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 Шокана Уалиханова, 2000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микрорайон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урочища Тамгалы-Тас І-ІІ,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км от плотины вниз по течению реки Или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