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3186" w14:textId="544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июня 2024 года № 209. Зарегистрировано Департаментом юстиции Алматинской области 24 июня 2024 года № 6133-05. Утратило силу постановлением акимата Алматинской области от 8 августа 2025 года № 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6024-05)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20 июня 2024 года № 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 и 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