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933c" w14:textId="77f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апреля 2024 года № 159. Зарегистрировано Департаментом юстиции Алматинской области 30 апреля 2024 года № 6116-05. Утратило силу постановлением акимата Алматинской области от 30 сентября 2025 года № 299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94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Алматинской области" (зарегистрировано в Реестре государственной регистрации нормативных правовых актов № 4987).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Балкаш-Алакольская бассейновая инспекция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водного хозяйства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29 апреля 2024 года № 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ЗакреплҰнное лицо (организация)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закреплҰнного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№1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№2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жилищно-коммуналбного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№3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жилищно-коммуналбного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№4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жилищно-коммуналбного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№5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жилищно-коммуналбного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№6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жилищно-коммуналбного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№7 Капшагайского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жилищно-коммуналбного хозяйства, пассажирского транспорта, автомобильных дорог и жилищной инспекции города Конаев"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"Золотой дельфин"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"Тулегенова"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581210402571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"Heaven Club"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"Кадырбеков"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890106350472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"Жаңа 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"Дядьков А.В."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680512301983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"Эрмин"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"Курмангалиева Р.С."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580511400529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"Homе Club"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"Service 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770510402143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"Макпал"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"Корпебаева 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510523400046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440923400025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"Freedom"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 Media Partners"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"Белый парус"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"Середина Е.А."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680902402195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"Ақ 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"Ақ 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700717402750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"Иорданиди"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"Иорданиди"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620507401961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"Айна 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"Айна 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"Джаса"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"Джаса"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"Абенов"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611208300299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"Пятница"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"BN-Trans Service"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"Marina Club Kapchagai"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"Kapchagay Marine club"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070740012338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"Riviera Club"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"Riviera resort"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020531601523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"More Lux"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"Кулькина Е.С."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790908401330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"Ямайка"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"Грибанов"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940131300058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"Дельфин"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"Шульга"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740428450410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"Капуста"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"Сахипов"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671121300465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"Boat Station"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"Хоронжевский"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690930300989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"Crazy beach"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"Путь к успеху"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941224300630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"Молдакулова"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500320400039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"Артек"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"Сегизбаева"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890604400727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"Comfort Promenade"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"Комфорт Делюкс"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"Панорама"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"Арман-Асыл"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980424400272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"Golden Beach"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"Абдикаримова"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980528400179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"Пляж Пионерская зорька"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"Сейтмаметов"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870515300703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"Family"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921101300093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"Золотые пески"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"Mabex Trade LTD"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"GoodZone"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"Назико"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890706450331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"Habana"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"Мустафаев" Р.Ш.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741226300213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"Балдаурен-Капшагай" ("Алтын - Эмель")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Республиканский учебно-оздоровительный центр Балдаурен-Капшагай"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"Aminalex"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"Кудрявцева"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860726402226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"Агротех"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"Агротех"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"МВД"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"Санаторий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"Бодрость"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871124300770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"АГЭУ"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050540010995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"Солнечный"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740422401499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"Bon Voyage"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"Ким В.В"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580920300148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"Sunrise"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"Коттеджный комплекс отдыха "family beach"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"Солнце"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"Ким К.В."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890617300216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"Royal village"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"Center project"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"Конфетка"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"D Express Logistic"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931029301459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"Olivka club"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"ЮнионПроРекрутинг"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"Mandarin"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"Аль Мансур"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800219300444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"Династия"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"Канабеков"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790101307396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"Dolce vita – Лучший пляж"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"Dolce vita resort"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590330401486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"Кapchik.kz"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"Айтенов"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740228303048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490831300078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"Sunrise"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"Sunrise Kapchagai"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"Skala"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850406401543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"Pirate Bay"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"Фортуна и 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440923400025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"Устаз"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КАЗНПУ им.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"Жемчужина"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"Овсейко"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650918400448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"Diamond"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"Diamond resort"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"Aminalex"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"Кудрявцева"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860726402226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"Barbados"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730522403171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"Дюна"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"Сулейменова"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590518401071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"Como bar"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"Кабазиев"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571121301899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"Настоящий"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"Настоящий пляж"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810523402510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"Fort family"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"Бровкина"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850724450431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"Робинзон"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"Редясебов"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020122500086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"Имсталькон"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"Имстальком"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"Карибский пляж"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730522403171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"Место встречи"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"Мираж"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"Stigle"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"Медведь"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"Жемчужина"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"Жайлау"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"Рыбацкая деревня"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"Самырсын"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"Берик"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"Райский берег"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"ПК 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"Алтын жаға"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"Holyday"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"Тянь-Шань"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"Arizona"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"Sunday"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"Африка"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"Мандарин"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"Апельсин"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"Tuykal"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"Северный пирс"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"Аквапарк на море"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"ИНДУСТРИАЛ"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780101302839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Күншуақ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"Детская школа искусств" ГУ "Отдел образования по городу Қонаев" Управления образования Алматиской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Енбекшіқазақ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ИП "Карпикова Людмила Ивановна"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Тихая заводь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"Карпикова Людмила Ивановна"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610601401603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"Zerno"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"Адреналин парк"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140140030409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"Лук"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"Первомайские пруды"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"Сlub-Hause"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"Первомайские пруды"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"Heaven Club"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"Первомайские пруды"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активного отдыха "Первомайские пруды"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"Первомайские пруды"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