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a19ec" w14:textId="17a19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бесплатного или льготного проезда гражданам Республики Казахстан проживающим в Алматинской области за пределы населенного пункта постоянного проживания для получения высокотехнологичных медицинских услуг в рамках гарантированного объема бесплатной медицинской помощи и (или) медицинской помощи в системе обязательного социального медицинского страхования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Алматинской области от 31 января 2024 года № 15-74. Зарегистрировано Департаментом юстиции Алматинской области 2 февраля 2024 года № 6082-05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 Кодекса "О здоровье народа и системе здравоохранения" Алматинский областной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бесплатный или льготный проезд гражданам Республики Казахстан проживающим в Алматинской области за пределы населенного пункта постоянного проживания для получения высокотехнологичных медицинских услуг в рамках гарантированного объема бесплатной медицинской помощи и (или) медицинской помощи в системе обязательного социального медицинского страхования.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Пациентам, направляемым по медицинским показаниям на лечение за пределы населенного пункта постоянного проживания для получения высокотехнологичных медицинских услуг в рамках гарантированного объема бесплатной медицинской помощи и (или) медицинской помощи в системе обязательного социального медицинского страхования, осуществить следующие выплаты: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междугородном автомобильном транспорте стоимость проезда (в оба конца);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перелете на воздушном транспорте и при проезде на железнодорожном транспорте производится компенсация стоимости проезда (в оба конца) в размере, не превышающем стоимости билета купейного вагона скорого поезда железнодорожного транспорта.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Алматинского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Байедилов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