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5c4" w14:textId="aa0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января 2024 года № 31. Зарегистрировано Департаментом юстиции Алматинской области 30 января 2024 года № 6079-05. Утратило силу постановлением акимата Алматинской области от 18 сентября 2025 года № 289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18.09.2025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17 ноября 2017 года № 508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29 января 2024 года № 31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ежемесячных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и зимние Олимпийские, Сурдлимпийские и Паралимпийские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ПараАзиатские и СурдоАзиатские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и зимняя Универсиада,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"Қазақстан Барысы"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молодежи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 Спартакиада РК, Паралимпийские игры РК, Сурдлимпийские игрыРК, Спартакиада лиц, имеющих донорские органы после трансплантации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