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9ef" w14:textId="140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24 февраля 2015 года № 94 "Об утверждении Положения государственного учреждения "Управление сельского хозяйства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января 2024 года № 12. Зарегистрировано Департаментом юстиции Алматинской области 17 января 2024 года № 6072-05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сельского хозяйства Алматинской области" (зарегистрировано в Реестре государственной регистрации нормативных правовых актов за № 3109).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