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59cb" w14:textId="6cf5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31 октября 2024 года № 356. Зарегистрировано Департаментом юстиции Актюбинской области 5 ноября 2024 года № 8646-04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 (зарегистрированное в Реестре государственной регистрации нормативных правовых актов за № 28518) следующее изменение: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прембулу указанного постановления изложить в следующей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 утвержденными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Шалкарского района ПОСТАНОВЛЯЕТ:".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