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047c" w14:textId="a2d0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26 ноября 2020 года № 299 "Об утверждении коэффициентов зонирования, учитывающих месторасположение объекта налогообложения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5 сентября 2024 года № 210. Зарегистрировано Департаментом юстиции Актюбинской области 9 сентября 2024 года № 8625-04. Утратило силу постановлением акимата Шалкарского района Актюбинской области от 24 декабря 2025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Шалкарского района Актюбинской области от 24.12.2025 № 324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26 ноября 2020 года № 299 "Об утверждении коэффициентов зонирования, учитывающих месторасположение объекта налогообложения по Шалкарскому району" (зарегистрированное в Реестре государственной регистрации нормативных правовых актов под № 7706)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2024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Бершугир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Есет Котибарулы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