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dbdc" w14:textId="bdfd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220. Зарегистрировано Департаментом юстиции Актюбинской области 20 марта 2024 года № 8534-04.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Шалкарского районного маслихата Актюбинской области от 15.12.2025 № 548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Шалкарском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