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d09cc" w14:textId="13d09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Хромтауского района от 13 июля 2022 года № 160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Хромтаускому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Хромтауского района Актюбинской области от 30 октября 2024 года № 261. Зарегистрировано Департаментом юстиции Актюбинской области 5 ноября 2024 года № 8645-04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Акимат Хромтауского района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Хромтауского района от 13 июля 2022 года № 160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Хромтаускому району" (зарегистрированное в Реестре государственной регистрации нормативных правовых актов за №28854) следующее 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Тлеумуратов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2024 года № 261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Хромтауского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июля 2022 года № 160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Хромтаускому району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Хромтаускому району (далее – Правила) разработаны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иными нормативными правовыми актами и определяют порядок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Хромтаускому району.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основные понятия: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единый архитектурный стиль - совокупность единых признаков, используемых в строительстве, характерная для определенного района застройки территории. Основными параметрами являются внешний облик, архитектурный стиль, цветовое решение, этажность, отделочные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многоквартирный жилой дом - отдельно стоящее здание с единым фундаментом на едином неделимом земельном участке, состоящее из общего имущества объекта кондоминиума, которое является общей долевой собственностью, и двух и более квартир, нежилых помещений, имеющих самостоятельные выходы на земельный участок, прилегающий к многоквартирному жилому дому, либо в иные части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собрание собственников квартир, нежилых помещений многоквартирного жилого дома (далее - собрание) - высший орган управления объектом кондоминиума, обеспечивающий коллективное обсуждение и принятие решений собственниками квартир, нежилых помещений, связанных с управлением объектом кондоминиума и содержанием общего имущества объекта кондоминиума, путем голосования.</w:t>
      </w:r>
    </w:p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мероприятий по текущему или капитальному ремонту фасадов, кровли многоквартирных жилых домов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"Хромтауский районный отдел жилищно-коммунального хозяйства, пассажирского транспорта и автомобильных дорог" (далее - Отдел) определяет перечень многоквартирных жилых домов, требующих проведения текущего или капитального ремонта фасадов, кровли для придания единого архитектурного облика.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Отдел после определения перечня многоквартирных жилых домов,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обеспечивает разработку и утверждение единого архитектурного облика Хромтауского района.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организует следующие мероприятия: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ознакомление собственников квартир, нежилых помещений (при их наличии) многоквартирного жилого дома с проектом единого архитектурного облика на официальном интернет-ресурсе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информирование собственников квартир и нежилых помещений (при их наличии) многоквартирного жилого дома о планируемых работах и примерных сроках их проведения;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проведение собрания собственников квартир, нежилых помещений (при их наличии) для принятия решения о согласии или несогласии проведения ремонтных работ фасада, кровли многоквартирного жилого дома.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Собрание правомочно принимать решение, если в нем участвуют более половины от общего числа собственников квартир, нежилых помещений.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принятия собранием отрицательного решения работы по ремонту фасада, кровли многоквартирного жилого дома, направленные на придание единого архитектурного облика, не производятся.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принятии собранием положительного решения Отдел, в соответствии с требованиями строительных норм, организует обследование технического состояния фасада, кровли каждого многоквартирного жилого дома для определения объема работ, типа ремонта (текущий или капитальный) и установления степени их физического износа.</w:t>
      </w:r>
    </w:p>
    <w:bookmarkEnd w:id="11"/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мероприятий по текущему или капитальному ремонту фасадов, кровли многоквартирных жилых домов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Выбор организации по обследованию технического состояния фасада, кровли каждого многоквартирного жилого дома для определения объема работ, типа ремонта (текущий или капитальный) осуществляется в соответствии с законодательством о государственных закупках.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 итогам обследования технического состояния фасада, кровли многоквартирного жилого дома Отдел организует за счет средств местного бюджета работу по разработке сметного расчета текущего ремонта или изготовлению проектно-сметной документации на капитальный ремонт фасада, кровли, направленного на придание единого архитектурного облика, с последующим получением заключения комплексной вневедомственной экспертизы,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 апреля 2015 года № 299 "Об утверждении Правил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финансирования" (зарегистрировано в Реестре государственной регистрации нормативных правовых актов за № 10722).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После получения положительного заключения экспертизы и утверждения сметной стоимости текущего ремонта или проектно-сметной документации капитального ремонта фасада, кровли многоквартирных жилых домов, Отдел составляет бюджетную заявку в соответствии с порядком, определенным центральным уполномоченным органом по бюджетному планированию.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Приобретение работ по текущему или капитальному ремонту фасадов, кровли многоквартирных жилых домов, направленных на придание единого архитектурного облика, осуществляется Отделом в соответствии с законодательством о государственных закупках.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Приемка работ по текущему или капитальному ремонту фасадов, кровли многоквартирных жилых домов, направленных на придание единого архитектурного облика, осуществляется Отделом с привлечением лиц, осуществляющих технический надзор.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положения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Хромтаускому району, осуществляется из средств местного бюджета в соответствии с действующим законодательством Республики Казахстан.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