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9ba6" w14:textId="b119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Хромтауского района 14 марта 2023 года № 71 "Об определении и утверждении мест размещения нестационарных торговых объектов на территории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22 октября 2024 года № 251. Зарегистрировано Департаментом юстиции Актюбинской области 30 октября 2024 года № 8642-04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Актюбинской области от 14 марта 2023 года № 71 "Об определении и утверждении мест размещения нестационарных торговых объектов на территории Хромтауского района" (зарегистрированное в Реестре государственной регистрации нормативных правовых актов за № 8314)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Правилами внутренней торговли,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