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5c4c" w14:textId="32c5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Хромтауского района 14 марта 2023 года № 71 "Об определении и утверждении мест размещения нестационарных торговых объектов на территории Хромтауского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4 июля 2024 года № 130. Зарегистрировано Департаментом юстиции Актюбинской области 25 июля 2024 года № 8611-04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Хромтауского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Актюбинской области от 14 марта 2023 года № 71 "Об определении и утверждении мест размещения нестационарных торговых объектов на территории Хромтауского района" (зарегистрированное в Реестре государственной регистрации нормативных правовых актов за № 8314)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2024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Хромтауского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2023 года №71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Хромтауского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на территории центрального парка, напротив фонтана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 , проспект Абая, справа от здания прокуратуры Хромтауского района Актюбинский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"Сабыр", "Дәурен"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проспект Победы, слева от здания "Хромтауского районного управления Актюбинского областного филиала Акционерного общества Народный банк Казахстана"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Есет Батыра, справа от здания торгового дома "Баян"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"Баян"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Мухтара Ауезова, справа от магазина "Фердаус"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"Фердаус"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Амантай Әліпов, напротив автовокзала "Саяхат"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проспект Победы, напротив детского развлекательного центра "Балдаурен"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Абай, улица Школа, справа от дома №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улица Айтеке би, справа от здания коммунального государственного учреждения "Акжарская средняя школа"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Хромтауского района Управления образования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Богетсай, улица Сырлыбай Бекбаева, напротив дома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Дөң, улица Турлыбаева, справа от магазина "Астана"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"Астана"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Коктау, улица Геологов, справа от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Кызылсу, улица Абая, справа от здания коммунального государственного учреждения "Кызылсуская средняя школа"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Хромтауского района Управления образования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"Майтюбинская средняя школа"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Хромтауского района Управления образования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Кудыксай, улица Школа, справа от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Кудыксай, улица Победы, справа от дома 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Копа, улица Алии Молдагуловой, справа от дома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"Тағам"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Никельтау, улица Школа, слева от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Тасоткель, улица Сай, справа от здания Тасоткельского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Табантал, напротив Табантальского сельского медицинского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Тассай, улица Есет Батыра, справа от магазина "Алсу"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"Алсу"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Мухтара Ауезова, справа от магазина "Көктерек"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"Көктерек"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Газизы Жубановой, слева от магазина "Арзан тағам" место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"Арзан тағам"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Газизы Жубановой, слева от магазина "Арзан тағам" место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"Арзан тағам"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Есет Батыра, напротив торгового дома "Көк үй" место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лом "Көк үй"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Есет Батыра, напротив торгового дома "Көк үй" место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лом "Көк үй"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Коктау,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 кош, правая сторона центрального парка место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Коктау, улица Нурлы кош, правая сторона центрального парка место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Коктау, улица Нурлы кош, правая сторона парка место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Коктау, улица Нурлы кош, правая сторона центрального парка место №4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Дөң, улица Бейбітшілік, напротив здания №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