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06355" w14:textId="89063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Хромтауском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15 апреля 2024 года № 173. Зарегистрировано Департаментом юстиции Актюбинской области 17 апреля 2024 года № 8573-04.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решения Хромтауского районного маслихата Актюбинской области от 31.10.2025 </w:t>
      </w:r>
      <w:r>
        <w:rPr>
          <w:rFonts w:ascii="Times New Roman"/>
          <w:b w:val="false"/>
          <w:i w:val="false"/>
          <w:color w:val="ff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за № 33763)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Хромтауском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Хромтауского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апреля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размер оказания жилищной помощи в Хромтауском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решения Хромтауского районного маслихата Актюбинской области от 31.10.2025 </w:t>
      </w:r>
      <w:r>
        <w:rPr>
          <w:rFonts w:ascii="Times New Roman"/>
          <w:b w:val="false"/>
          <w:i w:val="false"/>
          <w:color w:val="ff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 на территории Хромауского района,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(гражданина),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устанавливается в размере 5 (пять)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оказывается на бесплатной основе малообеспеченным семьям (гражданам). Назначение жилищной помощи оказывается государственным учреждением "Хромтауский районный отдел занятости и социальных программ" (далее – уполномоченный орган).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 решением Хромтауского районного маслихата Актюбинской области от 31.10.2025 </w:t>
      </w:r>
      <w:r>
        <w:rPr>
          <w:rFonts w:ascii="Times New Roman"/>
          <w:b w:val="false"/>
          <w:i w:val="false"/>
          <w:color w:val="00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квадратуры на человека восемнадцать квадратных метров полезной площади на человека, но не более фактически занимаемой площади, для одиноко проживающего не более тридцати квадратных метров.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 решением Хромтауского районного маслихата Актюбинской области от 31.10.2025 </w:t>
      </w:r>
      <w:r>
        <w:rPr>
          <w:rFonts w:ascii="Times New Roman"/>
          <w:b w:val="false"/>
          <w:i w:val="false"/>
          <w:color w:val="00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определяемым главой 3 приказа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за № 33763) (далее – Правила).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Малообеспеченная семья (гражданин) (либо его представитель в силу полномочия, основанного на доверенности, законодательстве, решении суда либо административном акте) вправе на обращение за назначением жилищной помощи один раз в квартал в Государственную корпорацию "Правительство для граждан" (далее – Государственная корпорация) или веб-портал "электронного правительства".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жилищной помощи малообеспеченная семья (гражданин) (либо его представитель по нотариально заверенной доверенности) направляет в уполномоченный орган через веб-портал "электронного правительства" или Государственную корпорацию заявление о назначении жилищной помощи, по форме согласно приложению 1 к Правилам и предоставляет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Государственную корпорацию: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 приложению 1 к Правилам; 2) документ, удостоверяющий личность, либо электронный документ из сервиса цифровых документов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документы, подтверждающие доходы семьи (за исключением сведений получаемых из соответствующих государственных информационных систем);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 с места работы либо справка о регистрации в качестве безработного лица (за исключением сведений получаемых из соответствующих государственных информационных систем);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об алиментах на детей и других иждивенцев; 6) банковский счет;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счета о размерах ежемесячных взносов на содержание жилого дома (жилого здания);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квитанцию–счет за услуги телекоммуникаций или копия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веб–портал "электронного правительства":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удостоверенный электронной цифровой подписью (далее - ЭЦП) малообеспеченной семьи (гражданина);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документов, подтверждающих доходы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справки с места работы либо справка о регистрации в качестве безработного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копия сведений об алиментах на детей и других иждивенцев;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электронная копия банковского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электронную копию счета о размерах ежемесячных взносов на содержание жилого дома (жилого здания);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электронную копию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электронную копию квитанцию–счет за услуги телекоммуникаций или копию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электронную копию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основных требований к оказанию жилищной помощи предусмотрен в приложении 2 к Правилам.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Истребование документов, не предусмотренных пунктом 4 настоящего Размера и порядка оказания жилищной помощи в Хромтауском районе, не допускается. Сведения о наличии или отсутствии жилища (по Республике Казахстан), принадлежащего им на праве собственности, уполномоченный орган получает посредством информационных систем.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повторном обращении малообеспеченная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 за истекший квартал перед обращением, за исключением, предусмотренного пунктом 10 настоящего Размера и порядка оказания жилищной помощи в Хромтауском районе.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Компенсация повышения тарифов абонентской платы за оказание услуг телекоммуникации социально–защищаемым гражданам, осуществляется в соответствии с приказом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за № 33200).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6 (шесть) рабочих дней.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Хромтауского районного маслихата Актюбинской области от 31.10.2025 </w:t>
      </w:r>
      <w:r>
        <w:rPr>
          <w:rFonts w:ascii="Times New Roman"/>
          <w:b w:val="false"/>
          <w:i w:val="false"/>
          <w:color w:val="00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отказывает в предоставлении жилищной помощи по следующим основаниям: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малообеспеченной семьей (гражданином) для получения жилищной помощи,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малообеспеченной семьи (гражданина) и (или) представленных материалов, объектов, данных и сведений, необходимых для оказания жилищной помощи, требованиям, установленным в Правилах;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малообеспеченной семьи (гражданина)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малообеспеченной семьи (гражданина) имеется вступившее в законную силу решение суда, на основании которого малообеспеченная семья (гражданин) лишен специального права, связанного с получением жилищной помощи.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Назначение жилищной помощи малообеспеченным семьям (гражданам) осуществляется в пределах средств, предусмотренных в бюджете района на соответствующий финансовый год.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Выплата производится ежеквартально после 20 (двадцатого) числа последнего месяца квартала.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Рассмотрение жалобы по вопросам оказания жилищной помощи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уполномоченному органу и (или) должностному лицу, чье решение, действие (бездействие) обжалуются.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4 статьи 91 Административного процедурно–процессуального кодекса Республики Казахстан, уполномоченный орган,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уполномоченным органом не направляется в орган, рассматривающий жалобу (вышестоящий административный орган и (или) должностное лицо), в случае принятия в течение 3 (трех) рабочих дней благоприятного акта, совершения административного действия, полностью удовлетворяющие требования, указанные в жалобе.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малообеспеченной семьи (гражданина), поступившая в адрес уполномоченного органа, в соответствии с пунктом 2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малообеспеченной семьи (гражданина), поступившая в адрес органа, рассматривающего жалобу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 В случае, если законом предусмотрена возможность обращения в суд без необходимости обжалования в вышестоящем органе, административный орган, должностное лицо, административный акт, административное действие (бездействие) которых оспариваются, наряду с отзывом представляют в суд мотивированную позицию руководителя вышестоящего административного органа, должностного лица.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Отношения неурегулированные настоящим размером и порядком оказания жилищной помощи в Хромтауском районе регулируются в соответствии с действующим законодательством Республики Казахстан.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Хромтауского районного маслихата от 15 апреля 2024 года № 173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Хромтауского районного маслихата признанных утратившими силу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Актюбинской области "Об определении размера и порядка оказания жилищной помощи в Хромтауском районе" от 15 мая 2017 года № 120 (зарегистрировано в Реестре государственной регистрации нормативных правовых актов за № 5541);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Актюбинской области "О внесении изменений в решение районного маслихата от 15 мая 2017 года № 120 "Об определении размера и порядка оказания жилищной помощи в Хромтауском районе" от 5 декабря 2018 года № 254 (зарегистрировано в Реестре государственной регистрации нормативных правовых актов за № 3-12-191);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Актюбинской области "О внесении изменений в решение районного маслихата от 15 мая 2017 года № 120 "Об определении размера и порядка оказания жилищной помощи в Хромтауском районе" от 25 декабря 2019 года №396 (зарегистрировано в Реестре государственной регистрации нормативных правовых актов за № 6623);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Актюбинской области "О внесении изменения в решение Хромтауского районного маслихата от 15 мая 2017 года № 120 "Об определении размера и порядка оказания жилищной помощи в Хромтауском районе" от 24 августа 2020 года № 496 (зарегистрировано в Реестре государственной регистрации нормативных правовых актов за № 7365);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Актюбинской области "О внесении изменений в решение Хромтауского районного маслихата от 15 мая 2017 года № 120 "Об определении размера и порядка оказания жилищной помощи в Хромтауском районе" от 27 июля 2023 года № 64 (зарегистрировано в Реестре государственной регистрации нормативных правовых актов за № 8391);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Актюбинской области "О внесении изменения в решение Хромтауского районного маслихата от 15 мая 2017 года № 120 "Об определении размера и порядка оказания жилищной помощи в Хромтауском районе" от 22 декабря 2023 года № 111 (зарегистрировано в Реестре государственной регистрации нормативных правовых актов за № 8478);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