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9eee9" w14:textId="7b9ee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Хромтауского района Актюбинской области от 14 июня 2016 года № 218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7 февраля 2024 года № 18. Зарегистрировано Департаментом юстиции Актюбинской области 9 февраля 2024 года № 8496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Хромтауского района Актюбинской области от 14 июня 2016 года № 218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 (зарегистрированное в Реестре государственной регистрации нормативных правовых актов за № 4991)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перечня должностей специалистов в области социального обеспечения, культуры являющихся гражданскими служащими и работающих в сельской местности";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перечень должностей специалистов в области социального обеспечения, культуры являющихся гражданскими служащими и работающих в сельской местности, согласно приложению.";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Хромтауского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Тлеумуратов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от 7 февраля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от 14 июня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культуры являющихся гражданскими служащими и работающих в сельской местности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социального обеспечения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 ГУ и ГКП высшей, первой, второй категории: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 ГУ и ГКП без категории: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ГУ и ГКП высшей, первой, второй категории: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ГУ и ГКП без категории: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культуры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(директор)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(директора)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(директор) ГУ и ГКП сельского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высшей, первой, второй категории ГУ и ГКП: библиограф, аккомпаниатор, культорганизатор (основных служб), методист всех наименований (основных служб), музыкальный руководитель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без категории ГУ и ГКП: библиограф, аккомпаниатор, культорганизатор (основных служб), методист всех наименований (основных служб), музыкальный руководитель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высшей, первой. второй категории ГУ и ГКП: библиограф, аккомпаниатор, культорганизатор (основных служб), методист всех наименований (основных служб), музыкальный руководитель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без категории ГУ и ГКП: библиограф, аккомпаниатор, культорганизатор (основных служб), методист всех наименований (основных служб), музыкальный руководитель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–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– государственное казенное предприятие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