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ddd23" w14:textId="8edd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Уилского района от 19 мая 2022 года № 90 "Об определении и утверждении мест размещения нестационарных торговых объектов на территории Уилского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Уилского района Актюбинской области от 17 декабря 2024 года № 201. Зарегистрировано Департаментом юстиции Актюбинской области 24 декабря 2024 года № 8670-04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Уилского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Уилского района от 19 мая 2022 года № 90 "Об определении и утверждении мест размещения нестационарных торговых объектов на территории Уилского района" (зарегистрированное в Реестре государственной регистрации нормативных правовых актов за № 28211)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постановления изложить в следующей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Правилами внутренней торговли,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(зарегистрирован в Реестре государственной регистрации нормативных правовых актов за № 11148) акимат Уилского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Уилского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